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31cb" w14:textId="f1e3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ғарыш аппараттарының жинақтау-сынау кешенін және жерді қашықтықтан зондтау ғарыш жүйесін құру жобаларын іске асыру жөніндегі стратегиялық әріптесті таңдау мәселесі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18 желтоқсандағы N 283-ө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Ғарыш аппараттарының жинақтау-сынау кешенін және жерді қашықтықтан зондтау ғарыш жүйесін құру жобалары (бұдан әрі - жобалар) жөніндегі стратегиялық әріптесті таңдау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 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            және сауда 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Мұсабаев                    - Қазақстан Республикасы Ұлттық ғарыш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Амангелдіұлы           агенттігінің төрағасы, жетекшінің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Қазиев                      -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Бағлан Нұрланұлы              ғарыш агенттігі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Ыбраев 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Болатұлы               Министрінің Кеңсесі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Мейірманов                  -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Қажымұрат Нұрғалиұлы         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Дәленов 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 Ерболатұлы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Бекетаев       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Бақытжанұлы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Қосынов   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Алмас Олжабайұлы             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Білісбеков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Нұрғали Дәулетбекұлы          қауіпсіздік комитеті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Молдабеков                  - Қазақстан Республикасы Ұлттық ғарыш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Мейірбек                     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Айдарбеков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Кенғанұлы               Министрі Кеңсесінің Индустриялық-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инновациялық даму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Мырзақұлов                  - "Қазақстан Ғарыш Сапары"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Ғабдуллатып Тұрғанбайұлы      компаниясы" акционерлік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Жұмағалиев                  - "Қазақтелеком" акционерлік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Қуанышұлы              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Нұрғожин                    - "Қазақстан Ғарыш Сапары"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Рахмалыұлы              компаниясы" акционерлік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бірінші вице-президенті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бір апта мерзімде жобаларды іске асыру үшін стратегиялық әріптесті таңдау мәселесі жөнінде ұсыныстар әзірлесін және Қазақстан Республикасының Үкіметіне енгізсін.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орынбасары Ө.Е. Шөкеевке жүктелсін.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