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cb97" w14:textId="c7bc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1-8 қазан кезеңінде Астана қаласында Дүниежүзілік туристік ұйым Бас Ассамблеясының 18-ші сессиясын дайындау мен өткізу жөніндегі ұйымдастыру комитетін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12 желтоқсандағы N 278-ө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1-8 қазан кезеңінде Астана қаласында Дүниежүзілік туристік ұйым Бас Ассамблеясының 18-ші сессиясын тиімді ұйымдастыру мен өткізуді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құрамда ұйымдастыру комитеті құрылсын: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      Премьер-Министрі, 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Досмұхамбетов                   - Қазақстан Республикасының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Темірхан Мыңайдарұлы              және спорт министрі, басшының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       - Астана қаласының әкімі, басшының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          және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Құл-Мұхаммед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Абрарұлы                   және ақпарат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Мұхаметжанов                    - Қазақстан Республикасының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          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Дәненов        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Жұмағалиұлы      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Қырғызбаев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Исатайұлы                   қауіпсіздік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- Шекара қызметінің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Кәрбозов 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Қозы-Көрпеш Жапарханұлы           министрлігі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Қуандықов                       - Қызылорда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Баянұлы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Рау                             - Ақмола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Павлович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         - "Қазақтелеком"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         басқармасының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Ұйымдастыру комитеті 2009 жылғы 1 сәуірге дейінгі мерзімде Астана қаласында 2009 жылғы 1-8 қазан кезеңінде Дүниежүзілік туристік ұйым Бас Ассамблеясының 18-ші сессиясын дайындау мен өткізу жөніндегі протоколдық-ұйымдастыру іс-шараларының жоспарын әзірлесін және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іске асырылуын бақылау Қазақстан Республикасы Туризм және спорт министрлігіне жүктелсін.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