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42f2" w14:textId="e7f4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Д.А. Төлеуханов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28 қарашадағы N 275-ө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Дәурен Айтмұхаметұлы Төлеуханов Қазақстан Республикасы Премьер-Министрінің Кеңсесі Басшысының орынбасары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