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de9d" w14:textId="b8ed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"Nations Energy Company Ltd" компаниясының акцияларын сату нәтижесінде келтірілген зиянды өтеу тетігін анықтау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24 қарашадағы N 273-ө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"Nations Energy Company Ltd" компаниясының (Канада) 100 % акцияларын сату кезінде мәмілеге қатысушылардың құн өсімінен түсетін табыс салығын төлемеуіне байланысты мемлекетке келтірілген зиянды өтеу тетігін анықтау бойынша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Дәленов 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     вице-министрі, жетекші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Өтепбаева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Рәсима Кәбірқызы                 министрлігінің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мамандандырылған басқармасының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сарапшысы,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Ғабитжан Баянқұлұлы              министрлігінің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мамандандырылған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сарапшысы,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Қонақаев 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 Алпысұлы  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министрлігінің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пайдалануға тартылатын тікелей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инвестициялар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Қуанышбаев 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Мекебайұлы                 министрлігінің Халықаралық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және мемлекеттің мүліктік құқықтарын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қорғау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Тоқтабаев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Серікұлы   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министрлігінің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пайдалануға тартылатын тікелей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инвестициялар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директорының орынбасары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Данабеков  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Қайратұлы                  министрлігі Заңға тәуелді актілер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Ескенов  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Найман Еркінұлы  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министрлігінің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пайдалануға тартылатын тікелей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инвестициялар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конкурстар және тікелей келіссөздер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ұйымдастыру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Райысов       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Ұлан Ермұханұлы                  қылмысқа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қарсы күрес агенттігінің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полициясы) Экономикалық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қаржылық қылмыстарды ашу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Кашимова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Ләйлім Бәкиқызы                  министрлігінің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халықаралық салық салу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Өтеев         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Шаттық Тынымбайұлы               қылмысқа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қарсы күрес агенттігі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полициясы) Маңғыстау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Экономикалық қылмысқа және сыбайлас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жемқорлыққа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басқарма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Сүлейменов                     - "ҚазМұнайГаз" Барлау Өндіру"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       акционерлік қоғамының Салықтық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және салықтық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15 желтоқсанға дейінгі мерзімде "Nations Energy Company Ltd" компаниясының 100 % акцияларын сату кезінде мәмілеге қатысушылардың құн өсімінен түсетін табыс салығын төлемеуіне байланысты мемлекетке келтірілген зиянды өтеу тетігін анықтау бойынша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Қаржы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