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cc02" w14:textId="1ebc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теңізінің қазақстандық секторын игерудің мемлекеттік бағдарламасының міндеттерін орындау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18 қарашадағы N 271-ө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2003 жылғы 16 мамырдағы N 1095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Каспий теңізінің қазақстандық секторын игерудің мемлекеттік бағдарламасының (бұдан әрі - Мемлекеттік бағдарлама) </w:t>
      </w:r>
      <w:r>
        <w:rPr>
          <w:rFonts w:ascii="Times New Roman"/>
          <w:b w:val="false"/>
          <w:i w:val="false"/>
          <w:color w:val="000000"/>
          <w:sz w:val="28"/>
        </w:rPr>
        <w:t>міндеттерін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жөніндегі ұсыныстарды пысықтау мақсатында: </w:t>
      </w:r>
      <w:r>
        <w:rPr>
          <w:rFonts w:ascii="Times New Roman"/>
          <w:b w:val="false"/>
          <w:i w:val="false"/>
          <w:color w:val="000000"/>
          <w:sz w:val="28"/>
        </w:rPr>
        <w:t>Қараңыз.U101105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Сәлімгереев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Жаңабайұлы      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Мұнай өнеркәсібін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директоры,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Доспаева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Қайратқызы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министрлігінің Мұнай өнеркәсібін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дамыту департаменті мұнайды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тасымалдау мониторингі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сарапшысы,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Әкімжанов                     - Атырау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 Әбілханұлы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      - Маңғыстау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Қайыртайұлы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Уандықов   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Құсманұлы                 коммуникация министрлігі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қатынас жолдары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 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Геология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Дүйсекенов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Нұрислам Рахымұлы               жағдайлар министрлігінің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жағдайлар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 төрағасының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Бөлемісұлы             жағдайлар министрлігінің Өртке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 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Тулегенович                шаруашылығы министрлігінің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шаруашылығы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Рыспанов 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Бектасұлы                сауда министрлігінің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 төрағасының орынбасары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    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Қабыкенұлы                ортаны қорғау министрлігі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саясат және тұрақты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Бөрібеков  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Қадырбек Қозыбайұлы             ғылым министрлігі Кәсіптік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техникалық білім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    ортаны қорғау министрлігі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ынтымақтастық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Қонақаев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Алпысұлы       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Жер қойнауын пайдаланудағы тікелей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инвестициялар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Әмірханов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Амангелдіұлы            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Экономика салаларын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отын-энергетикасы,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өнеркәсіп, құрылыс кешенін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тұрғын үй-коммуналдық саланы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Ілиясов                       - Атырау облысы әкімдігі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Еламан Қауанұлы                 ресурстарды және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пайдалануды реттеу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Мұқай 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Баққожаұлы          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мамандандырылған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Сүгірбеков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Нұрболат Мәлікұлы               министрлігінің Заңға тәуелді актілер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заңға тәуелді актілерді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сараптау басқармасының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Олжабаева                     - Маңғыстау облысы әкімдігі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Лиза Оспанқызы                  және өнеркәсіп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Қадымов                       - Атырау облысы әкімдігі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Леспекұлы               шаруашылығы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Шумақов  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Саматұлы                 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Экономиканың салаларын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 отын-энергетикасы,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өнеркәсіп, құрылыс кешенін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тұрғын үй коммуналдық саланы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 сарапшысы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Абажанова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Мәдина Жұмағалиқызы             министрлігінің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мамандандырылған басқарманың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Гатаулин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Рафаил Рефкатович               сақтау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комитетінің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 - Маңғыстау облысы әкімінің кеңесшісі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Германович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Ыбырашев  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Кенжебек Ниязұлы               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вице-президенті (келісім бойынша)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Аманқұлов                     - "ҚазМұнайТеңіз" мұнай теңіз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Ахметұлы                  компаниясы"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Мұратұлы                  акционерлік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Дарбаев   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Амангелдіұлы              акционерлік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Денякин      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        акционерлік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Мырзағалиев                   - "Теңіз Сервис"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Мағзұм Маратұлы                 шектеулі серіктестігінің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Сүгірбеков                    - "Қазтеңізтрансфлот" ұлттық теңіз 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Шерхан Мамырұлы                 жүзетін компаниясы"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қоғамының бас директоры орынбасарының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міндетін атқарушы (келісім бойынша)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2008 жылғы 1 желтоқсанға дейінгі мерзімде Мемлекеттік бағдарламаның міндеттерін орындау жөніндегі ұсыныстарды әзірлесін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Энергетика және минералдық ресурстар министрлігіне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