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ef22" w14:textId="cf4e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2008 жылғы 15 сәуірдегі N 88-ө өкіміне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6 қарашадағы N 268-ө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асырудың кейбір мәселелері туралы" Қазақстан Республикасы Премьер-Министрінің 2008 жылғы 15 сәуірдегі N 88-ө 
</w:t>
      </w:r>
      <w:r>
        <w:rPr>
          <w:rFonts w:ascii="Times New Roman"/>
          <w:b w:val="false"/>
          <w:i w:val="false"/>
          <w:color w:val="000000"/>
          <w:sz w:val="28"/>
        </w:rPr>
        <w:t xml:space="preserve"> өкіміне </w:t>
      </w:r>
      <w:r>
        <w:rPr>
          <w:rFonts w:ascii="Times New Roman"/>
          <w:b w:val="false"/>
          <w:i w:val="false"/>
          <w:color w:val="000000"/>
          <w:sz w:val="28"/>
        </w:rPr>
        <w:t>
 мынадай өзгерістер және толықтырулар енгізілсін:
</w:t>
      </w:r>
      <w:r>
        <w:br/>
      </w:r>
      <w:r>
        <w:rPr>
          <w:rFonts w:ascii="Times New Roman"/>
          <w:b w:val="false"/>
          <w:i w:val="false"/>
          <w:color w:val="000000"/>
          <w:sz w:val="28"/>
        </w:rPr>
        <w:t>
</w:t>
      </w:r>
      <w:r>
        <w:rPr>
          <w:rFonts w:ascii="Times New Roman"/>
          <w:b w:val="false"/>
          <w:i w:val="false"/>
          <w:color w:val="000000"/>
          <w:sz w:val="28"/>
        </w:rPr>
        <w:t>
      Серпінді жобаларды іске асыру жөніндегі іс-шаралар 
</w:t>
      </w:r>
      <w:r>
        <w:rPr>
          <w:rFonts w:ascii="Times New Roman"/>
          <w:b w:val="false"/>
          <w:i w:val="false"/>
          <w:color w:val="000000"/>
          <w:sz w:val="28"/>
        </w:rPr>
        <w:t xml:space="preserve"> жоспары </w:t>
      </w:r>
      <w:r>
        <w:rPr>
          <w:rFonts w:ascii="Times New Roman"/>
          <w:b w:val="false"/>
          <w:i w:val="false"/>
          <w:color w:val="000000"/>
          <w:sz w:val="28"/>
        </w:rPr>
        <w:t>
 осы өкімге 
</w:t>
      </w:r>
      <w:r>
        <w:rPr>
          <w:rFonts w:ascii="Times New Roman"/>
          <w:b w:val="false"/>
          <w:i w:val="false"/>
          <w:color w:val="000000"/>
          <w:sz w:val="28"/>
        </w:rPr>
        <w:t xml:space="preserve"> 1-қосымшаға </w:t>
      </w:r>
      <w:r>
        <w:rPr>
          <w:rFonts w:ascii="Times New Roman"/>
          <w:b w:val="false"/>
          <w:i w:val="false"/>
          <w:color w:val="000000"/>
          <w:sz w:val="28"/>
        </w:rPr>
        <w:t>
 сәйкес 31, 32, 33, 34, 35, 36, 37, 38, 39, 40, 41, 42, 43, 44, 45, 46, 47, 48 және 49-бөлімдермен толықтырылсын:
</w:t>
      </w:r>
      <w:r>
        <w:br/>
      </w:r>
      <w:r>
        <w:rPr>
          <w:rFonts w:ascii="Times New Roman"/>
          <w:b w:val="false"/>
          <w:i w:val="false"/>
          <w:color w:val="000000"/>
          <w:sz w:val="28"/>
        </w:rPr>
        <w:t>
</w:t>
      </w:r>
      <w:r>
        <w:rPr>
          <w:rFonts w:ascii="Times New Roman"/>
          <w:b w:val="false"/>
          <w:i w:val="false"/>
          <w:color w:val="000000"/>
          <w:sz w:val="28"/>
        </w:rPr>
        <w:t>
      "Инновациялық технологияларды пайдалана отырып, жылына 200 мың тонна жоғары көміртекті феррохром өндірісін ұлғайту", "Павлодар облысында бастапқы алюминийді жылына қуаты 250 мың тонна және 136 мың тонна күйдірілген анодтар өндіру жөніндегі зауытты салу және пайдалану", "Металданған өнімдер өндіру жөніндегі зауыт құрылысы", "Шевченко кен орны никель кобальт рудаларын өңдейтін тау-кен металлургия комбинатын салу", "Тараз ферроқорытпа және болат балқыту металлургиялық зауытын қайта құру", "Тінді кварцтан металлургиялық кремний өндіру" жобалары бойынша ведомствоаралық жұмыс тобының құрамында:
</w:t>
      </w:r>
      <w:r>
        <w:br/>
      </w:r>
      <w:r>
        <w:rPr>
          <w:rFonts w:ascii="Times New Roman"/>
          <w:b w:val="false"/>
          <w:i w:val="false"/>
          <w:color w:val="000000"/>
          <w:sz w:val="28"/>
        </w:rPr>
        <w:t>
</w:t>
      </w:r>
      <w:r>
        <w:rPr>
          <w:rFonts w:ascii="Times New Roman"/>
          <w:b w:val="false"/>
          <w:i w:val="false"/>
          <w:color w:val="000000"/>
          <w:sz w:val="28"/>
        </w:rPr>
        <w:t>
      тақырыбы мынадай редакциядағы сөздермен толықтырылсын:
</w:t>
      </w:r>
      <w:r>
        <w:br/>
      </w:r>
      <w:r>
        <w:rPr>
          <w:rFonts w:ascii="Times New Roman"/>
          <w:b w:val="false"/>
          <w:i w:val="false"/>
          <w:color w:val="000000"/>
          <w:sz w:val="28"/>
        </w:rPr>
        <w:t>
      "Павлодар химия зауыты базасында хлор-сілті өндірісін салу", "Қорғасын-мырыш рудасын байыту фабрикасын салу және Шалқия кенішін кеңейту", "Қуаты 180 МВт газ турбиналық құрылысы бар электр металлургиялық зауыты (1 кезең)", "Восход" кен орнында хром рудасын байыту жөніндегі тау-кен байыту комбинаты", "Жылына "А" сыныпты шиналарды, қуаты 4 млн. дана шиналар шығаратын жаңа зауыт салу", "АрселорМиттал Теміртау" АҚ-да жылына 10 миллион тонна болат шығаруға қол жеткізе отырып, өндірісті дамыту және жаңғырту", "Сорттау прокаты өндірісін ұйымдастыру", "Мыс, мыс-мырыш рудаларын байыту жөніндегі тау-кен байыту комбинаттарын салу және мыс еріту зауытын салу", "Жылына қуаты 1,8 млн. тонна цемент өндіретін цемент зауытын салу";
</w:t>
      </w:r>
      <w:r>
        <w:br/>
      </w:r>
      <w:r>
        <w:rPr>
          <w:rFonts w:ascii="Times New Roman"/>
          <w:b w:val="false"/>
          <w:i w:val="false"/>
          <w:color w:val="000000"/>
          <w:sz w:val="28"/>
        </w:rPr>
        <w:t>
</w:t>
      </w:r>
      <w:r>
        <w:rPr>
          <w:rFonts w:ascii="Times New Roman"/>
          <w:b w:val="false"/>
          <w:i w:val="false"/>
          <w:color w:val="000000"/>
          <w:sz w:val="28"/>
        </w:rPr>
        <w:t>
      көрсетілген құрамға Қазақстан Республикасының Индустрия және сауда вице-министрі Мамытбеков Еділ Құламқадырұлы енгізілсін;
</w:t>
      </w:r>
      <w:r>
        <w:br/>
      </w:r>
      <w:r>
        <w:rPr>
          <w:rFonts w:ascii="Times New Roman"/>
          <w:b w:val="false"/>
          <w:i w:val="false"/>
          <w:color w:val="000000"/>
          <w:sz w:val="28"/>
        </w:rPr>
        <w:t>
</w:t>
      </w:r>
      <w:r>
        <w:rPr>
          <w:rFonts w:ascii="Times New Roman"/>
          <w:b w:val="false"/>
          <w:i w:val="false"/>
          <w:color w:val="000000"/>
          <w:sz w:val="28"/>
        </w:rPr>
        <w:t>
      көрсетілген құрамнан Әбілезов Қарыбай Тілеубергенұлы шығарылсын;
</w:t>
      </w:r>
      <w:r>
        <w:br/>
      </w:r>
      <w:r>
        <w:rPr>
          <w:rFonts w:ascii="Times New Roman"/>
          <w:b w:val="false"/>
          <w:i w:val="false"/>
          <w:color w:val="000000"/>
          <w:sz w:val="28"/>
        </w:rPr>
        <w:t>
</w:t>
      </w:r>
      <w:r>
        <w:rPr>
          <w:rFonts w:ascii="Times New Roman"/>
          <w:b w:val="false"/>
          <w:i w:val="false"/>
          <w:color w:val="000000"/>
          <w:sz w:val="28"/>
        </w:rPr>
        <w:t>
      жобалар бойынша ведомствоаралық жұмыс топтарының құрамдары осы өкімге 
</w:t>
      </w:r>
      <w:r>
        <w:rPr>
          <w:rFonts w:ascii="Times New Roman"/>
          <w:b w:val="false"/>
          <w:i w:val="false"/>
          <w:color w:val="000000"/>
          <w:sz w:val="28"/>
        </w:rPr>
        <w:t xml:space="preserve"> 2-қосымшаға </w:t>
      </w:r>
      <w:r>
        <w:rPr>
          <w:rFonts w:ascii="Times New Roman"/>
          <w:b w:val="false"/>
          <w:i w:val="false"/>
          <w:color w:val="000000"/>
          <w:sz w:val="28"/>
        </w:rPr>
        <w:t>
 сәйкес жаңа құрамдармен толықтырылсын;
</w:t>
      </w:r>
      <w:r>
        <w:br/>
      </w:r>
      <w:r>
        <w:rPr>
          <w:rFonts w:ascii="Times New Roman"/>
          <w:b w:val="false"/>
          <w:i w:val="false"/>
          <w:color w:val="000000"/>
          <w:sz w:val="28"/>
        </w:rPr>
        <w:t>
</w:t>
      </w:r>
      <w:r>
        <w:rPr>
          <w:rFonts w:ascii="Times New Roman"/>
          <w:b w:val="false"/>
          <w:i w:val="false"/>
          <w:color w:val="000000"/>
          <w:sz w:val="28"/>
        </w:rPr>
        <w:t>
      мемлекеттік органдардың және өзге де мекемелердің серпінді жобалар тізбесі бойынша бекітіп беру және осы жобаларды іске асыру бойынша жауапты мемлекеттік органдар басшыларының тізімі осы өкімге 
</w:t>
      </w:r>
      <w:r>
        <w:rPr>
          <w:rFonts w:ascii="Times New Roman"/>
          <w:b w:val="false"/>
          <w:i w:val="false"/>
          <w:color w:val="000000"/>
          <w:sz w:val="28"/>
        </w:rPr>
        <w:t xml:space="preserve"> 3-қосымшаға </w:t>
      </w:r>
      <w:r>
        <w:rPr>
          <w:rFonts w:ascii="Times New Roman"/>
          <w:b w:val="false"/>
          <w:i w:val="false"/>
          <w:color w:val="000000"/>
          <w:sz w:val="28"/>
        </w:rPr>
        <w:t>
 сәйкес редакцияда жазылсын.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6 қарашадағы
</w:t>
      </w:r>
      <w:r>
        <w:br/>
      </w:r>
      <w:r>
        <w:rPr>
          <w:rFonts w:ascii="Times New Roman"/>
          <w:b w:val="false"/>
          <w:i w:val="false"/>
          <w:color w:val="000000"/>
          <w:sz w:val="28"/>
        </w:rPr>
        <w:t>
                                                  N 268-ө өкіміне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15 сәуірдегі
</w:t>
      </w:r>
      <w:r>
        <w:br/>
      </w:r>
      <w:r>
        <w:rPr>
          <w:rFonts w:ascii="Times New Roman"/>
          <w:b w:val="false"/>
          <w:i w:val="false"/>
          <w:color w:val="000000"/>
          <w:sz w:val="28"/>
        </w:rPr>
        <w:t>
                                                  N 88-ө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Серпінді жобаларды іске асыру жөніндегі іс-шаралар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3487"/>
        <w:gridCol w:w="2703"/>
        <w:gridCol w:w="2360"/>
        <w:gridCol w:w="2162"/>
        <w:gridCol w:w="2572"/>
      </w:tblGrid>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Іс-шараның атауы
</w:t>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Аяқтау нысаны
</w:t>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орындаушылар
</w:t>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мерзімі
</w:t>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Қажетті ресурстар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Павлодар химия зауыты базасында хлор-сілті өндірісін салу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Пайдалануға берудің 1 кезеңі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Павлодар облысының әкімдігі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
</w:t>
            </w:r>
          </w:p>
        </w:tc>
        <w:tc>
          <w:tcPr>
            <w:tcW w:w="2572"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Жобаны іске асырушы ұйымның қарыз және өз қаражаты 108,3 млн. АҚШ долл.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Пайдалануға берудің 2 кезеңі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Павлодар облысының әкімдігі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Пайдалануға берудің 3 кезеңі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Павлодар облысының әкімдігі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2011 ж.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Жобалық қуатқа шығу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Инвестор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2011 ж.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Қорғасын-мырыш рудасын байыту фабрикасын салу және Шалқия кенішін кеңейту
</w:t>
            </w:r>
            <w:r>
              <w:rPr>
                <w:rFonts w:ascii="Times New Roman"/>
                <w:b w:val="false"/>
                <w:i w:val="false"/>
                <w:color w:val="000000"/>
                <w:sz w:val="20"/>
              </w:rPr>
              <w:t>
</w:t>
            </w:r>
          </w:p>
        </w:tc>
      </w:tr>
      <w:tr>
        <w:trPr>
          <w:trHeight w:val="72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Құрылыстың басталуы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"Шалқия мырыш"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жылдан жүзеге асырылуда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Жобаны іске асырушы ұйымның қарыз және өз қаражаты 230 млн. АҚШ долл.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Қызылорда облысының әкімдігі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2011 ж.
</w:t>
            </w:r>
          </w:p>
        </w:tc>
        <w:tc>
          <w:tcPr>
            <w:tcW w:w="0" w:type="auto"/>
            <w:vMerge/>
            <w:tcBorders>
              <w:top w:val="nil"/>
              <w:left w:val="single" w:color="cfcfcf" w:sz="5"/>
              <w:bottom w:val="single" w:color="cfcfcf" w:sz="5"/>
              <w:right w:val="single" w:color="cfcfcf" w:sz="5"/>
            </w:tcBorders>
          </w:tcPr>
          <w:p/>
        </w:tc>
      </w:tr>
      <w:tr>
        <w:trPr>
          <w:trHeight w:val="72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Жобалық қуатқа шығу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Инвестор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2011 ж.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Қуаты 180 МВт газ турбиналық құрылысы бар электр металлургиялық зауыты (1 кезең)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Зауыттың 1 кезеңін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Ақтөбе  облысының әкімдігі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Жобаны іске асырушы ұйымның қарыз және өз қаражаты 650 млн. АҚШ долл.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Зауыттың 2 кезеңін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Ақтөбе облысының әкімдігі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4 тоқсан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Жобалық қуатқа шығу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"SBS Steel"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2011 ж.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Восход" кен орнында хром рудасын байыту жөніндегі тау-кен байыту комбинаты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Ақтөбе облысының әкімдігі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4 тоқсан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Жобаны іске асырушы ұйымның қарыз және өз қаражаты 160 млн. АҚШ долл.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"А" сыныпты шиналар шығару жөніндегі жаңа зауыт салу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Құрылыстың басталуы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"Ордабасы" корпорациясы"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Жобаны іске асырушы ұйымның қарыз және өз қаражаты 260,6 млн. АҚШ долл.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1-кезеңді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Астана қаласының әкімдігі, "Ордабасы" корпорациясы"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2-кезеңді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Астана қаласының әкімдігі, "Ордабасы" корпорациясы"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2011 ж.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3-кезеңді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Астана қаласының әкімдігі, "Ордабасы" корпорациясы"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2012 ж.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4-кезеңді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Астана қаласының әкімдігі, "Ордабасы" корпорациясы"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2013 ж.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Жобалық қуатқа шығу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"Ордабасы" корпорациясы"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2013 ж.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 "АрселорМиттал Теміртау" АҚ-да жылына 10 миллион тонна болат шығаруға қол жеткізе отырып, өндірісті дамыту және жаңғырту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Құрылыстың басталуы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"АрселорМиттал Теміртау"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Жобаны іске асырушы ұйымның өз қаражаты есебінен 4 млрд. АҚШ долл. астам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Қарағанды облысының әкімдігі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2014 ж.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Жобалық қуатқа шығу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"АрселорМиттал Теміртау"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2015 ж.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Сорттау прокаты өндірісін ұйымдастыру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Қарағанды облысының әкімдігі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Жобаны іске асырушы ұйымның қарыз және өз қаражаты 153,9 млн. АҚШ долл.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Мыс, мыс-мырыш рудаларын байыту жөніндегі тау-кен байыту комбинаттарын салу және мыс еріту зауытын салу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Зауыттың 1-кезеңін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Ақтөбе облысының әкімшілігі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Жобаны іске асырушы ұйымның қарыз және өз қаражаты 626,3 млн. АҚШ долл.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 басталуының 2-кезеңі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"Ақтөбе мыс компаниясы"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Зауыттың пайдалануға берілуінің 2-кезеңі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Ақтөбе облысының әкімшілігі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2012 ж.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Жылына қуаты 1,8 млн. тонна цемент өндіретін цемент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зауытын салу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Құрылыстың басталуы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"Каспий Цемент"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Жобаны іске асырушы ұйымның қарыз және өз қаражаты 300 млн. АҚШ долл.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Маңғыстау облысының әкімдігі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Үшінші Жаңажол газды қайта өңдеу зауытын салу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Құрылыстың 2-кезегін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"СНПС "Ақтөбемұнай газ"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4 тоқсан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Құрылыстың 3-кезегін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"СНПС "Ақтөбемұнай газ"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 Сыйымдылығы жоғары тантал ұнтақтарын өндіруді ұйымдастыру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Құрылыстың 2-кезегін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"Қазатомөнеркәсіп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Жобалық қуатқа шығу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"Қазатомөнеркәсіп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 Ет өңдеу кешенімен және құрама
</w:t>
            </w:r>
            <w:r>
              <w:rPr>
                <w:rFonts w:ascii="Times New Roman"/>
                <w:b w:val="false"/>
                <w:i w:val="false"/>
                <w:color w:val="000000"/>
                <w:sz w:val="20"/>
              </w:rPr>
              <w:t>
</w:t>
            </w:r>
            <w:r>
              <w:rPr>
                <w:rFonts w:ascii="Times New Roman"/>
                <w:b/>
                <w:i w:val="false"/>
                <w:color w:val="000000"/>
                <w:sz w:val="20"/>
              </w:rPr>
              <w:t>
 азық зауытымен бірге мал шаруашылығы кешені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Шошқа шаруашылығы кешенінің 2-кезегін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"Баско"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4 тоқсан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Шошқа шаруашылығы кешенін жоспарланған, технологиялық және жобалық көрсеткіштерге шығару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"Баско"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2011 жыл ішінде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Етті қайта өңдеу кешенін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"Баско"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4 тоқсан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Ет комбинатын жоспарланған, технологиялық және жобалық көрсеткіштерге шығару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"Баско"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 ішінде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Құрама жем зауытын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"Баско"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4 тоқсан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Құрама жем кешенін жоспарланған, технологиялық және жобалық көрсеткіштерге шығару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"Баско"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 ішінде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420 мың жұмыртқалаушы тауыққа арналған құс фабрикасының 2-кезегін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"Баско"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2 тоқсан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420 мың жұмыртқалаушы тауыққа арналған құс фабрикасының 3-кезегін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"Баско"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2011 жылғы 4 тоқсан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Құс фабрикасын жоспарланған, технологиялық және жобалық көрсеткіштерге шығару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"Баско"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2012 жыл ішінде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Ет-сүт кешенінің 2-кезегін сүт зауытымен қоса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"Баско"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2012 жылғы 4 тоқсан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Ет-сүт кешенін жоспарланған, технологиялық және жобалық көрсеткіштерге шығару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"Баско"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2013 жыл ішінде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Бүкіл кешеннің технологиялық және жобалық көрсеткіштер бойынша жұмыс істеуі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"Баско"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2013 жылдың 3 тоқсанынан бастап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 Астана қаласында локомотивтерді құрастыру зауытын салу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"Locomotiv-leasing" ЖСҚ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 қаражаты есебінен 400 млн. теңге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Объекті құрылысын аяқтау және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 мердігер, "ҚТЖ" ҰК" АҚ-ның филиалы - "Жобалау және күрделі құрылыс жөніндегі дирекция", "Locomotiv-leasing"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тамыз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Жобаны іске асырушы ұйымның қарыз қаражаты 10,036 млрд.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"GEGA" азық-түлік логистикалық орталығы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"Global ecological group"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4 тоқсан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Астана қаласында ауыл шаруашылығы өнімдерінің көтерме сауда базарын салу (өңірлік терминалдары бар)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Өңірлік терминалдар құрылысы үшін жер учаскелерін сатып алу, техникалық шарттарды алу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Жерге арналған мемлекеттік акті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"Азық-түлік корпорациясы" ҰК"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қараша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республикалық бюджет қаражаты есебінен 298 млн. теңге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Ақтау, Арыс, Өскемен қалаларында өңірлік терминалдарды салу үшін ТЭН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ТЭН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"Азық-түлік корпорациясы"ҰК"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("Көтерме сауда базарын салу" ТЭН және ЖСҚ жобасын әзірлеуге 2007 жылы республикалық бюджеттен бөлінген қаражаттан үнемделген қаржы) 220 млн. теңге
</w:t>
            </w:r>
            <w:r>
              <w:br/>
            </w:r>
            <w:r>
              <w:rPr>
                <w:rFonts w:ascii="Times New Roman"/>
                <w:b w:val="false"/>
                <w:i w:val="false"/>
                <w:color w:val="000000"/>
                <w:sz w:val="20"/>
              </w:rPr>
              <w:t>
2007 жылғы республикалық бюджет қаражаты есебінен 610 млн. теңге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қаласында ауыл шаруашылығы өнімдерінің көтерме сауда базарын салу үшін ЖСҚ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"Азық-түлік корпорациясы "ҰК"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қаласында көтерме сауда базарын салудың басталуы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"Азық-түлік корпорациясы "ҰК"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Республикалық бюджет қаражаты есебінен 15 398 млн. теңге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Ақтау, Арыс, Өскемен қалаларында өңірлік терминалдарды салу үшін (кезеңмен) ЖСҚ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"Азық-түлік корпорациясы "ҰК"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қараша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Ақтау, Арыс, Өскемен қалаларындағы өңірлік терминалдар салудың басталуы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"Азық-түлік корпорациясы "ҰК"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тамыз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қаласындағы көтерме сауда базарының құрылысын аяқтау және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"Азық-түлік корпорациясы "ҰК"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желтоқсан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Ақтау, Арыс, Өскемен қалаларындағы аймақтық терминалдардың құрылысын аяқтау және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"Азық-түлік корпорациясы "ҰК"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2011 жылғы шілде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 Солтүстік Қазақстан облысында бидайды терең қайта өңдеу зауытын салу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ТЭН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ТЭН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"Азық-түлік корпорациясы"ҰК" АҚ, ТЭН әзірлеуші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("Биоэтанол өндірісі зауытының құрылысы" жобасының ТЭН және ЖСҚ әзірлеуге 2007 жылы республикалық бюджеттен бөлінген қаражаттан үнемделген қаржы) 50 млн. теңге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"Азық-түлік корпорациясы" ҰК" АҚ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наурыз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("Биоэтанол өндірісі бойынша зауыт құрылысы" жобасының ТЭН және ЖСҚ әзірлеуге 2007 жылы республикалық бюджеттен бөлінген қаражаттан үнемделген қаржы) 300 млн. теңгеге дейін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Бірлескен бақылау кәсіпорнын құру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Жарғы, құрылтай құжаттар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"Азық-түлік корпорациясы" ҰК" АҚ, жоба бойынша серіктес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ақпан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Республикалық бюджет қаражаты есебінен 25 млн. теңге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Зауыт құрылысына арналған бас мердігерді айқындау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Конкурс қорытындысы, мердігер шарты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"Азық-түлік корпорациясы" ҰК" АҚ, бақылаушы кәсіпорынмен бірге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сәуір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Талап етілмейді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Құрылыстың басталуы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"Азық-түлік корпорациясы" ҰК" АҚ, бақылаушы кәсіпорынмен бірге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сәуір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Республикалық бюджет қаражаты есебінен 416,5 млн. теңге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 аяқтау және объектіні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"Азық-түлік корпорациясы" ҰК" АҚ, бірлесіп бақылаушы кәсіпорны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2011 жылғы желтоқсан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25 391 млн. теңге (оның ішінде республикалық бюджет қаражаты есебінен - 9 758,6 млн. теңге, жоба бойынша серіктестік қаражаты есебінен -15 632,4 млн.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 Солтүстік Қазақстан облысында рапсты рапс майы етіп және шикі сүтті қайта өңдеу өндірістерін құру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Тұқымды бастапқы қайта өңдеу бойынша зауыттың қуатын арттыру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ТЭН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ТЭН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қазан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млн. АҚШ доллары, қаржыландыру көзі іздестірілуде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Инвесторларды тарту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Займ туралы келісім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 бастау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Мердігерлік шарт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қазан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75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Жобалық қуатына шығу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қаңтар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Өнеркәсіптік-мал шаруашылығы кешендерінің құрылысы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ТЭН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ТЭН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млн. АҚШ доллары, қаржыландыру көзі іздестірілуде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Инвесторларды тарту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Қарыз туралы келісім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мамыр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 бастау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Мердігер шарты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мамыр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қараша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Асыл тұқымды ІҚМ сатып алу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Сатып алу шарты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қараша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Жобалық қуатына шығу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акпарат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2012 жылғы сәуір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Сүтті қайта өңдеу жөніндегі комбинаттың қуатын арттыру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ТЭН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ТЭН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қазан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млн. АҚШ доллары, қаржыландыру көзі іздестірілуде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Инвесторларды тарту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Қарыз туралы келісім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наурыз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желтоқсан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 бастау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Мердігерлік шарт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қазан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2011 жылғы мамыр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Жобалық қуатына шығу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2012 жылғы сәуір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Құрама жем азық зауытын салу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ТЭН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ТЭН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млн.АҚШ доллары, қаржыландыру көзі іздестірілуде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Инвесторларды тарту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Займ туралы келісім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мамыр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шілде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 бастау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Мердігерлік шарт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шілде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қараша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Жобалық қуатына шығу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"Масло-Дел" ЖШС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қыркүйек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Биологиялық таза өнімдер өндірісін құру (Алматы қаласында азық-түлік белдеуін құру)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5 000 басқа арналған ІҚМ бордақылау алаңын салу, етті қайта өңдеу зауытын салу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"Отес-Атил" КТ, әзірлеуші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қараша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12,0 млрд. теңге, оның ішінде "МӨК" АҚ-ның қаражаты 2,5 млрд. теңге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 аяқтау және объектіні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"Отес-Атил" КТ, мердігерлер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шілде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Асыл тұқым мал табынын құру, асыл тұқымды мал шаруашылығына қолдау көрсету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Есеп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"Отес-Атил" КТ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2009-2010 жылдар аралығында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Етті қайта өңдеу зауытын салу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"Отес-Атил" КТ, мердігерлер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2009-2010 жылдар аралығында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Күріш өндірісін 2 есе арттыру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Егіс алаңының жоспарын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Жоспар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"Отес-Атил" КТ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қараша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млрд. теңге, қаржыландыру көзі іздестірілуде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Егіс, гидромелиоративтік жұмыстар жүргізу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"Отес-Атил" КТ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 сайын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Күріш зауытының қуатын арттыру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"Отес-Атил" КТ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қыркүйек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Арналарды тазарту, түпнығайту жұмыстары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"Отес-Атил" КТ, АШМ СРК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 сайын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 өңдеу зауытын салу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ЖСҚ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"Отес-Атил" КТ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қараша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млрд. теңге, қаржыландыру көзі іздестірілуде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 бастау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"Отес-Атил" КТ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 аяқтау және объектіні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"Отес-Атил" КТ, мердігерлер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мамыр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Балқашта тоған су шаруашылығын құру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"Отес-Атил" КТ, АШМ БШК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2009-2010 жылдар ішінде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Балықтарды қорғауды ұйымдастыру және ирригациалық жұмыстар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"Отес-Атил" КТ, АШМ БШК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2009-2010 жылдар ішінде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 Астана қаласында "Ritz Carlton Astana" көп функциялық кешенін салу
</w:t>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Эскиздік жоба әзірлеу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Эскиздік жоба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қаласының әкімдігі, ТСМ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млн.АҚШ долл.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 жұмыстарын жүргізуге арналған тендер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 туралы шарт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"СР Hotel Astana" ЖШС, бас мердігерлер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Құрылыстың басталуы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ККМ-ге ақпарат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Астана қаласының әкімдігі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мамыр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Инвестор қаражаты есебінен 517 млн. АҚШ долл.
</w:t>
            </w:r>
          </w:p>
        </w:tc>
      </w:tr>
      <w:tr>
        <w:trPr>
          <w:trHeight w:val="30" w:hRule="atLeast"/>
        </w:trPr>
        <w:tc>
          <w:tcPr>
            <w:tcW w:w="7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48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Құрылыстың аяқталуы және объектіні пайдалануға беру
</w:t>
            </w:r>
          </w:p>
        </w:tc>
        <w:tc>
          <w:tcPr>
            <w:tcW w:w="27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қабылдау комиссиясының актісі
</w:t>
            </w:r>
          </w:p>
        </w:tc>
        <w:tc>
          <w:tcPr>
            <w:tcW w:w="23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қаласының әкімдігі, бас мердігерлер
</w:t>
            </w:r>
          </w:p>
        </w:tc>
        <w:tc>
          <w:tcPr>
            <w:tcW w:w="21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2012 жылғы наурыз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
</w:t>
      </w:r>
      <w:r>
        <w:rPr>
          <w:rFonts w:ascii="Times New Roman"/>
          <w:b w:val="false"/>
          <w:i w:val="false"/>
          <w:color w:val="000000"/>
          <w:sz w:val="28"/>
        </w:rPr>
        <w:t>
</w:t>
      </w:r>
    </w:p>
    <w:p>
      <w:pPr>
        <w:spacing w:after="0"/>
        <w:ind w:left="0"/>
        <w:jc w:val="both"/>
      </w:pPr>
      <w:r>
        <w:rPr>
          <w:rFonts w:ascii="Times New Roman"/>
          <w:b w:val="false"/>
          <w:i w:val="false"/>
          <w:color w:val="000000"/>
          <w:sz w:val="28"/>
        </w:rPr>
        <w:t>
АШМ                   - Қазақстан Республикасы Ауыл шаруашылығы
</w:t>
      </w:r>
      <w:r>
        <w:br/>
      </w:r>
      <w:r>
        <w:rPr>
          <w:rFonts w:ascii="Times New Roman"/>
          <w:b w:val="false"/>
          <w:i w:val="false"/>
          <w:color w:val="000000"/>
          <w:sz w:val="28"/>
        </w:rPr>
        <w:t>
                        министрлігі
</w:t>
      </w:r>
      <w:r>
        <w:br/>
      </w:r>
      <w:r>
        <w:rPr>
          <w:rFonts w:ascii="Times New Roman"/>
          <w:b w:val="false"/>
          <w:i w:val="false"/>
          <w:color w:val="000000"/>
          <w:sz w:val="28"/>
        </w:rPr>
        <w:t>
ИСМ                   - Қазақстан Республикасы Индустрия және
</w:t>
      </w:r>
      <w:r>
        <w:br/>
      </w:r>
      <w:r>
        <w:rPr>
          <w:rFonts w:ascii="Times New Roman"/>
          <w:b w:val="false"/>
          <w:i w:val="false"/>
          <w:color w:val="000000"/>
          <w:sz w:val="28"/>
        </w:rPr>
        <w:t>
                        сауда министрлігі
</w:t>
      </w:r>
      <w:r>
        <w:br/>
      </w:r>
      <w:r>
        <w:rPr>
          <w:rFonts w:ascii="Times New Roman"/>
          <w:b w:val="false"/>
          <w:i w:val="false"/>
          <w:color w:val="000000"/>
          <w:sz w:val="28"/>
        </w:rPr>
        <w:t>
ТСМ                   - Қазақстан Республикасы Туризм және спорт
</w:t>
      </w:r>
      <w:r>
        <w:br/>
      </w:r>
      <w:r>
        <w:rPr>
          <w:rFonts w:ascii="Times New Roman"/>
          <w:b w:val="false"/>
          <w:i w:val="false"/>
          <w:color w:val="000000"/>
          <w:sz w:val="28"/>
        </w:rPr>
        <w:t>
                        министрлігі
</w:t>
      </w:r>
      <w:r>
        <w:br/>
      </w:r>
      <w:r>
        <w:rPr>
          <w:rFonts w:ascii="Times New Roman"/>
          <w:b w:val="false"/>
          <w:i w:val="false"/>
          <w:color w:val="000000"/>
          <w:sz w:val="28"/>
        </w:rPr>
        <w:t>
ЭМРМ                  - Қазақстан Республикасы Энергетика және
</w:t>
      </w:r>
      <w:r>
        <w:br/>
      </w:r>
      <w:r>
        <w:rPr>
          <w:rFonts w:ascii="Times New Roman"/>
          <w:b w:val="false"/>
          <w:i w:val="false"/>
          <w:color w:val="000000"/>
          <w:sz w:val="28"/>
        </w:rPr>
        <w:t>
                        минералдық ресурстар Министрлігі
</w:t>
      </w:r>
      <w:r>
        <w:br/>
      </w:r>
      <w:r>
        <w:rPr>
          <w:rFonts w:ascii="Times New Roman"/>
          <w:b w:val="false"/>
          <w:i w:val="false"/>
          <w:color w:val="000000"/>
          <w:sz w:val="28"/>
        </w:rPr>
        <w:t>
АШМ СРК               - Қазақстан Республикасы Ауыл шаруашылығы
</w:t>
      </w:r>
      <w:r>
        <w:br/>
      </w:r>
      <w:r>
        <w:rPr>
          <w:rFonts w:ascii="Times New Roman"/>
          <w:b w:val="false"/>
          <w:i w:val="false"/>
          <w:color w:val="000000"/>
          <w:sz w:val="28"/>
        </w:rPr>
        <w:t>
                        министрлігінің Су ресурстары жөніндегі
</w:t>
      </w:r>
      <w:r>
        <w:br/>
      </w:r>
      <w:r>
        <w:rPr>
          <w:rFonts w:ascii="Times New Roman"/>
          <w:b w:val="false"/>
          <w:i w:val="false"/>
          <w:color w:val="000000"/>
          <w:sz w:val="28"/>
        </w:rPr>
        <w:t>
                        комитеті
</w:t>
      </w:r>
      <w:r>
        <w:br/>
      </w:r>
      <w:r>
        <w:rPr>
          <w:rFonts w:ascii="Times New Roman"/>
          <w:b w:val="false"/>
          <w:i w:val="false"/>
          <w:color w:val="000000"/>
          <w:sz w:val="28"/>
        </w:rPr>
        <w:t>
АШМ БШК               - Қазақстан Республикасы Ауыл шаруашылығы
</w:t>
      </w:r>
      <w:r>
        <w:br/>
      </w:r>
      <w:r>
        <w:rPr>
          <w:rFonts w:ascii="Times New Roman"/>
          <w:b w:val="false"/>
          <w:i w:val="false"/>
          <w:color w:val="000000"/>
          <w:sz w:val="28"/>
        </w:rPr>
        <w:t>
                        министрлігінің Балық шаруашылығы комитеті
</w:t>
      </w:r>
      <w:r>
        <w:br/>
      </w:r>
      <w:r>
        <w:rPr>
          <w:rFonts w:ascii="Times New Roman"/>
          <w:b w:val="false"/>
          <w:i w:val="false"/>
          <w:color w:val="000000"/>
          <w:sz w:val="28"/>
        </w:rPr>
        <w:t>
"ҚТЖ" ҰК" АҚ          - "Қазақстан темір жолы" Ұлттық компаниясы"
</w:t>
      </w:r>
      <w:r>
        <w:br/>
      </w:r>
      <w:r>
        <w:rPr>
          <w:rFonts w:ascii="Times New Roman"/>
          <w:b w:val="false"/>
          <w:i w:val="false"/>
          <w:color w:val="000000"/>
          <w:sz w:val="28"/>
        </w:rPr>
        <w:t>
                        акционерлік қоғамы
</w:t>
      </w:r>
      <w:r>
        <w:br/>
      </w:r>
      <w:r>
        <w:rPr>
          <w:rFonts w:ascii="Times New Roman"/>
          <w:b w:val="false"/>
          <w:i w:val="false"/>
          <w:color w:val="000000"/>
          <w:sz w:val="28"/>
        </w:rPr>
        <w:t>
"СНПС - Ақтөбемұнай-  - "СНПС - Ақтөбемұнайгаз" акционерлік
</w:t>
      </w:r>
      <w:r>
        <w:br/>
      </w:r>
      <w:r>
        <w:rPr>
          <w:rFonts w:ascii="Times New Roman"/>
          <w:b w:val="false"/>
          <w:i w:val="false"/>
          <w:color w:val="000000"/>
          <w:sz w:val="28"/>
        </w:rPr>
        <w:t>
газ" АҚ                 қоғамы
</w:t>
      </w:r>
      <w:r>
        <w:br/>
      </w:r>
      <w:r>
        <w:rPr>
          <w:rFonts w:ascii="Times New Roman"/>
          <w:b w:val="false"/>
          <w:i w:val="false"/>
          <w:color w:val="000000"/>
          <w:sz w:val="28"/>
        </w:rPr>
        <w:t>
"Ордабасы"            - "Ордабасы" корпорациясы" акционерлік
</w:t>
      </w:r>
      <w:r>
        <w:br/>
      </w:r>
      <w:r>
        <w:rPr>
          <w:rFonts w:ascii="Times New Roman"/>
          <w:b w:val="false"/>
          <w:i w:val="false"/>
          <w:color w:val="000000"/>
          <w:sz w:val="28"/>
        </w:rPr>
        <w:t>
корпорациясы" АҚ        қоғамы
</w:t>
      </w:r>
      <w:r>
        <w:br/>
      </w:r>
      <w:r>
        <w:rPr>
          <w:rFonts w:ascii="Times New Roman"/>
          <w:b w:val="false"/>
          <w:i w:val="false"/>
          <w:color w:val="000000"/>
          <w:sz w:val="28"/>
        </w:rPr>
        <w:t>
"АрселорМиттал        - "АрселорМиттал Темиртау" акционерлік
</w:t>
      </w:r>
      <w:r>
        <w:br/>
      </w:r>
      <w:r>
        <w:rPr>
          <w:rFonts w:ascii="Times New Roman"/>
          <w:b w:val="false"/>
          <w:i w:val="false"/>
          <w:color w:val="000000"/>
          <w:sz w:val="28"/>
        </w:rPr>
        <w:t>
Темиртау" АҚ            қоғамы
</w:t>
      </w:r>
      <w:r>
        <w:br/>
      </w:r>
      <w:r>
        <w:rPr>
          <w:rFonts w:ascii="Times New Roman"/>
          <w:b w:val="false"/>
          <w:i w:val="false"/>
          <w:color w:val="000000"/>
          <w:sz w:val="28"/>
        </w:rPr>
        <w:t>
"Казатомөнеркәсіп" АҚ - "Казатомөнеркәсіп" акционерлік қоғамы
</w:t>
      </w:r>
      <w:r>
        <w:br/>
      </w:r>
      <w:r>
        <w:rPr>
          <w:rFonts w:ascii="Times New Roman"/>
          <w:b w:val="false"/>
          <w:i w:val="false"/>
          <w:color w:val="000000"/>
          <w:sz w:val="28"/>
        </w:rPr>
        <w:t>
"КазАгроФинанс" АҚ    - "КазАгроҚаржы" акционерлік қоғамы
</w:t>
      </w:r>
      <w:r>
        <w:br/>
      </w:r>
      <w:r>
        <w:rPr>
          <w:rFonts w:ascii="Times New Roman"/>
          <w:b w:val="false"/>
          <w:i w:val="false"/>
          <w:color w:val="000000"/>
          <w:sz w:val="28"/>
        </w:rPr>
        <w:t>
"Izet Greenhouse" АҚ  - "Izet Greenhouse" акционерлік қоғамы
</w:t>
      </w:r>
      <w:r>
        <w:br/>
      </w:r>
      <w:r>
        <w:rPr>
          <w:rFonts w:ascii="Times New Roman"/>
          <w:b w:val="false"/>
          <w:i w:val="false"/>
          <w:color w:val="000000"/>
          <w:sz w:val="28"/>
        </w:rPr>
        <w:t>
"Азық-түлік           - "Азық-түлік корпорациясы" ұлттық
</w:t>
      </w:r>
      <w:r>
        <w:br/>
      </w:r>
      <w:r>
        <w:rPr>
          <w:rFonts w:ascii="Times New Roman"/>
          <w:b w:val="false"/>
          <w:i w:val="false"/>
          <w:color w:val="000000"/>
          <w:sz w:val="28"/>
        </w:rPr>
        <w:t>
корпорациясы" ҰК" АҚ    компаниясы" акционерлік қоғамы
</w:t>
      </w:r>
      <w:r>
        <w:br/>
      </w:r>
      <w:r>
        <w:rPr>
          <w:rFonts w:ascii="Times New Roman"/>
          <w:b w:val="false"/>
          <w:i w:val="false"/>
          <w:color w:val="000000"/>
          <w:sz w:val="28"/>
        </w:rPr>
        <w:t>
"Шалқия мырыш" ЖШС    - "Шалқия мырыш" жауапкершілігі шектеулі
</w:t>
      </w:r>
      <w:r>
        <w:br/>
      </w:r>
      <w:r>
        <w:rPr>
          <w:rFonts w:ascii="Times New Roman"/>
          <w:b w:val="false"/>
          <w:i w:val="false"/>
          <w:color w:val="000000"/>
          <w:sz w:val="28"/>
        </w:rPr>
        <w:t>
                        серіктестік
</w:t>
      </w:r>
      <w:r>
        <w:br/>
      </w:r>
      <w:r>
        <w:rPr>
          <w:rFonts w:ascii="Times New Roman"/>
          <w:b w:val="false"/>
          <w:i w:val="false"/>
          <w:color w:val="000000"/>
          <w:sz w:val="28"/>
        </w:rPr>
        <w:t>
"SBS Steel" ЖШС       - "SBS Steel" жауапкершілігі шектеулі
</w:t>
      </w:r>
      <w:r>
        <w:br/>
      </w:r>
      <w:r>
        <w:rPr>
          <w:rFonts w:ascii="Times New Roman"/>
          <w:b w:val="false"/>
          <w:i w:val="false"/>
          <w:color w:val="000000"/>
          <w:sz w:val="28"/>
        </w:rPr>
        <w:t>
                        серіктестік
</w:t>
      </w:r>
      <w:r>
        <w:br/>
      </w:r>
      <w:r>
        <w:rPr>
          <w:rFonts w:ascii="Times New Roman"/>
          <w:b w:val="false"/>
          <w:i w:val="false"/>
          <w:color w:val="000000"/>
          <w:sz w:val="28"/>
        </w:rPr>
        <w:t>
"Ақтөбе мыс           - "Ақтөбе мыс компаниясы" жауапкершілігі
</w:t>
      </w:r>
      <w:r>
        <w:br/>
      </w:r>
      <w:r>
        <w:rPr>
          <w:rFonts w:ascii="Times New Roman"/>
          <w:b w:val="false"/>
          <w:i w:val="false"/>
          <w:color w:val="000000"/>
          <w:sz w:val="28"/>
        </w:rPr>
        <w:t>
компаниясы" ЖШС         шектеулі серіктестік
</w:t>
      </w:r>
      <w:r>
        <w:br/>
      </w:r>
      <w:r>
        <w:rPr>
          <w:rFonts w:ascii="Times New Roman"/>
          <w:b w:val="false"/>
          <w:i w:val="false"/>
          <w:color w:val="000000"/>
          <w:sz w:val="28"/>
        </w:rPr>
        <w:t>
"Каспий Цемент" ЖШС   - "Каспий Цемент" жауапкершілігі шектеулі
</w:t>
      </w:r>
      <w:r>
        <w:br/>
      </w:r>
      <w:r>
        <w:rPr>
          <w:rFonts w:ascii="Times New Roman"/>
          <w:b w:val="false"/>
          <w:i w:val="false"/>
          <w:color w:val="000000"/>
          <w:sz w:val="28"/>
        </w:rPr>
        <w:t>
                        серіктестік
</w:t>
      </w:r>
      <w:r>
        <w:br/>
      </w:r>
      <w:r>
        <w:rPr>
          <w:rFonts w:ascii="Times New Roman"/>
          <w:b w:val="false"/>
          <w:i w:val="false"/>
          <w:color w:val="000000"/>
          <w:sz w:val="28"/>
        </w:rPr>
        <w:t>
"Баско" ЖШС           - "Баско" жауапкершілігі шектеулі
</w:t>
      </w:r>
      <w:r>
        <w:br/>
      </w:r>
      <w:r>
        <w:rPr>
          <w:rFonts w:ascii="Times New Roman"/>
          <w:b w:val="false"/>
          <w:i w:val="false"/>
          <w:color w:val="000000"/>
          <w:sz w:val="28"/>
        </w:rPr>
        <w:t>
                        серіктестік
</w:t>
      </w:r>
      <w:r>
        <w:br/>
      </w:r>
      <w:r>
        <w:rPr>
          <w:rFonts w:ascii="Times New Roman"/>
          <w:b w:val="false"/>
          <w:i w:val="false"/>
          <w:color w:val="000000"/>
          <w:sz w:val="28"/>
        </w:rPr>
        <w:t>
"Locomotiv-           - "Locomotiv-leasing" жауапкершілігі
</w:t>
      </w:r>
      <w:r>
        <w:br/>
      </w:r>
      <w:r>
        <w:rPr>
          <w:rFonts w:ascii="Times New Roman"/>
          <w:b w:val="false"/>
          <w:i w:val="false"/>
          <w:color w:val="000000"/>
          <w:sz w:val="28"/>
        </w:rPr>
        <w:t>
leasing" ЖШС            шектеулі серіктестік
</w:t>
      </w:r>
      <w:r>
        <w:br/>
      </w:r>
      <w:r>
        <w:rPr>
          <w:rFonts w:ascii="Times New Roman"/>
          <w:b w:val="false"/>
          <w:i w:val="false"/>
          <w:color w:val="000000"/>
          <w:sz w:val="28"/>
        </w:rPr>
        <w:t>
"Global ecological    - "Global ecological group" жауапкершілігі
</w:t>
      </w:r>
      <w:r>
        <w:br/>
      </w:r>
      <w:r>
        <w:rPr>
          <w:rFonts w:ascii="Times New Roman"/>
          <w:b w:val="false"/>
          <w:i w:val="false"/>
          <w:color w:val="000000"/>
          <w:sz w:val="28"/>
        </w:rPr>
        <w:t>
group" ЖШС              шектеулі серіктестік
</w:t>
      </w:r>
      <w:r>
        <w:br/>
      </w:r>
      <w:r>
        <w:rPr>
          <w:rFonts w:ascii="Times New Roman"/>
          <w:b w:val="false"/>
          <w:i w:val="false"/>
          <w:color w:val="000000"/>
          <w:sz w:val="28"/>
        </w:rPr>
        <w:t>
"Масло-Дел" ЖШС       - "Масло-Дел" жауапкершілігі шектеулі
</w:t>
      </w:r>
      <w:r>
        <w:br/>
      </w:r>
      <w:r>
        <w:rPr>
          <w:rFonts w:ascii="Times New Roman"/>
          <w:b w:val="false"/>
          <w:i w:val="false"/>
          <w:color w:val="000000"/>
          <w:sz w:val="28"/>
        </w:rPr>
        <w:t>
                        серіктестік
</w:t>
      </w:r>
      <w:r>
        <w:br/>
      </w:r>
      <w:r>
        <w:rPr>
          <w:rFonts w:ascii="Times New Roman"/>
          <w:b w:val="false"/>
          <w:i w:val="false"/>
          <w:color w:val="000000"/>
          <w:sz w:val="28"/>
        </w:rPr>
        <w:t>
"СР Hotel Astana"     - "СР Hotel Astana" жауапкершілігі
</w:t>
      </w:r>
      <w:r>
        <w:br/>
      </w:r>
      <w:r>
        <w:rPr>
          <w:rFonts w:ascii="Times New Roman"/>
          <w:b w:val="false"/>
          <w:i w:val="false"/>
          <w:color w:val="000000"/>
          <w:sz w:val="28"/>
        </w:rPr>
        <w:t>
ЖШС                     шектеулі серіктестік
</w:t>
      </w:r>
      <w:r>
        <w:br/>
      </w:r>
      <w:r>
        <w:rPr>
          <w:rFonts w:ascii="Times New Roman"/>
          <w:b w:val="false"/>
          <w:i w:val="false"/>
          <w:color w:val="000000"/>
          <w:sz w:val="28"/>
        </w:rPr>
        <w:t>
"Отес-Атил" КТ        - "Отес-Атил" компаниялар тобы
</w:t>
      </w:r>
      <w:r>
        <w:br/>
      </w:r>
      <w:r>
        <w:rPr>
          <w:rFonts w:ascii="Times New Roman"/>
          <w:b w:val="false"/>
          <w:i w:val="false"/>
          <w:color w:val="000000"/>
          <w:sz w:val="28"/>
        </w:rPr>
        <w:t>
ТЭН                   - техникалық экономикалық негіздеме
</w:t>
      </w:r>
      <w:r>
        <w:br/>
      </w:r>
      <w:r>
        <w:rPr>
          <w:rFonts w:ascii="Times New Roman"/>
          <w:b w:val="false"/>
          <w:i w:val="false"/>
          <w:color w:val="000000"/>
          <w:sz w:val="28"/>
        </w:rPr>
        <w:t>
ЖСҚ                   - жобалық сметалық құжаттама
</w:t>
      </w:r>
      <w:r>
        <w:br/>
      </w:r>
      <w:r>
        <w:rPr>
          <w:rFonts w:ascii="Times New Roman"/>
          <w:b w:val="false"/>
          <w:i w:val="false"/>
          <w:color w:val="000000"/>
          <w:sz w:val="28"/>
        </w:rPr>
        <w:t>
ІҚМ                   - ірі қара мал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6 қарашадағы
</w:t>
      </w:r>
      <w:r>
        <w:br/>
      </w:r>
      <w:r>
        <w:rPr>
          <w:rFonts w:ascii="Times New Roman"/>
          <w:b w:val="false"/>
          <w:i w:val="false"/>
          <w:color w:val="000000"/>
          <w:sz w:val="28"/>
        </w:rPr>
        <w:t>
                                              N 268-ө өкіміне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15 сәуірдегі
</w:t>
      </w:r>
      <w:r>
        <w:br/>
      </w:r>
      <w:r>
        <w:rPr>
          <w:rFonts w:ascii="Times New Roman"/>
          <w:b w:val="false"/>
          <w:i w:val="false"/>
          <w:color w:val="000000"/>
          <w:sz w:val="28"/>
        </w:rPr>
        <w:t>
                                             N 88-ө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 Жаңажол газ өңдеу зауытын салу" серпінді жобасы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ведомствоаралық жұмыс тобының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Мыңбаев                        - Қазақстан Республикасының Энергетика
</w:t>
      </w:r>
      <w:r>
        <w:br/>
      </w:r>
      <w:r>
        <w:rPr>
          <w:rFonts w:ascii="Times New Roman"/>
          <w:b w:val="false"/>
          <w:i w:val="false"/>
          <w:color w:val="000000"/>
          <w:sz w:val="28"/>
        </w:rPr>
        <w:t>
Сауат Мұхаметбайұлы              және минералдық ресурстар министрі,
</w:t>
      </w:r>
      <w:r>
        <w:br/>
      </w:r>
      <w:r>
        <w:rPr>
          <w:rFonts w:ascii="Times New Roman"/>
          <w:b w:val="false"/>
          <w:i w:val="false"/>
          <w:color w:val="000000"/>
          <w:sz w:val="28"/>
        </w:rPr>
        <w:t>
                                 жетекші
</w:t>
      </w:r>
    </w:p>
    <w:p>
      <w:pPr>
        <w:spacing w:after="0"/>
        <w:ind w:left="0"/>
        <w:jc w:val="both"/>
      </w:pPr>
      <w:r>
        <w:rPr>
          <w:rFonts w:ascii="Times New Roman"/>
          <w:b w:val="false"/>
          <w:i w:val="false"/>
          <w:color w:val="000000"/>
          <w:sz w:val="28"/>
        </w:rPr>
        <w:t>
Қиынов                         - Қазақстан Республикасының Энергетика
</w:t>
      </w:r>
      <w:r>
        <w:br/>
      </w:r>
      <w:r>
        <w:rPr>
          <w:rFonts w:ascii="Times New Roman"/>
          <w:b w:val="false"/>
          <w:i w:val="false"/>
          <w:color w:val="000000"/>
          <w:sz w:val="28"/>
        </w:rPr>
        <w:t>
Ләззат Кетебайұлы                және минералдық ресурстар
</w:t>
      </w:r>
      <w:r>
        <w:br/>
      </w:r>
      <w:r>
        <w:rPr>
          <w:rFonts w:ascii="Times New Roman"/>
          <w:b w:val="false"/>
          <w:i w:val="false"/>
          <w:color w:val="000000"/>
          <w:sz w:val="28"/>
        </w:rPr>
        <w:t>
                                 вице-министрі, жетекшінің орынбасары
</w:t>
      </w:r>
    </w:p>
    <w:p>
      <w:pPr>
        <w:spacing w:after="0"/>
        <w:ind w:left="0"/>
        <w:jc w:val="both"/>
      </w:pPr>
      <w:r>
        <w:rPr>
          <w:rFonts w:ascii="Times New Roman"/>
          <w:b w:val="false"/>
          <w:i w:val="false"/>
          <w:color w:val="000000"/>
          <w:sz w:val="28"/>
        </w:rPr>
        <w:t>
Оспанов                        - Қазақстан Республикасы Энергетика
</w:t>
      </w:r>
      <w:r>
        <w:br/>
      </w:r>
      <w:r>
        <w:rPr>
          <w:rFonts w:ascii="Times New Roman"/>
          <w:b w:val="false"/>
          <w:i w:val="false"/>
          <w:color w:val="000000"/>
          <w:sz w:val="28"/>
        </w:rPr>
        <w:t>
Ақжол Дүйсебайұлы                және минералдық ресурстар
</w:t>
      </w:r>
      <w:r>
        <w:br/>
      </w:r>
      <w:r>
        <w:rPr>
          <w:rFonts w:ascii="Times New Roman"/>
          <w:b w:val="false"/>
          <w:i w:val="false"/>
          <w:color w:val="000000"/>
          <w:sz w:val="28"/>
        </w:rPr>
        <w:t>
                                 министрлігінің Газ өнеркәсібін
</w:t>
      </w:r>
      <w:r>
        <w:br/>
      </w:r>
      <w:r>
        <w:rPr>
          <w:rFonts w:ascii="Times New Roman"/>
          <w:b w:val="false"/>
          <w:i w:val="false"/>
          <w:color w:val="000000"/>
          <w:sz w:val="28"/>
        </w:rPr>
        <w:t>
                                 дамыту департаменті газ өндіру,
</w:t>
      </w:r>
      <w:r>
        <w:br/>
      </w:r>
      <w:r>
        <w:rPr>
          <w:rFonts w:ascii="Times New Roman"/>
          <w:b w:val="false"/>
          <w:i w:val="false"/>
          <w:color w:val="000000"/>
          <w:sz w:val="28"/>
        </w:rPr>
        <w:t>
                                 өңдеу және тасымалдау басқармасының
</w:t>
      </w:r>
      <w:r>
        <w:br/>
      </w:r>
      <w:r>
        <w:rPr>
          <w:rFonts w:ascii="Times New Roman"/>
          <w:b w:val="false"/>
          <w:i w:val="false"/>
          <w:color w:val="000000"/>
          <w:sz w:val="28"/>
        </w:rPr>
        <w:t>
                                 бас сарапшысы, хатшы
</w:t>
      </w:r>
    </w:p>
    <w:p>
      <w:pPr>
        <w:spacing w:after="0"/>
        <w:ind w:left="0"/>
        <w:jc w:val="both"/>
      </w:pPr>
      <w:r>
        <w:rPr>
          <w:rFonts w:ascii="Times New Roman"/>
          <w:b w:val="false"/>
          <w:i w:val="false"/>
          <w:color w:val="000000"/>
          <w:sz w:val="28"/>
        </w:rPr>
        <w:t>
Имашев                         - Қазақстан Республикасы Энергетика
</w:t>
      </w:r>
      <w:r>
        <w:br/>
      </w:r>
      <w:r>
        <w:rPr>
          <w:rFonts w:ascii="Times New Roman"/>
          <w:b w:val="false"/>
          <w:i w:val="false"/>
          <w:color w:val="000000"/>
          <w:sz w:val="28"/>
        </w:rPr>
        <w:t>
Тимур Есенғалиұлы                және минералдық ресурстар
</w:t>
      </w:r>
      <w:r>
        <w:br/>
      </w:r>
      <w:r>
        <w:rPr>
          <w:rFonts w:ascii="Times New Roman"/>
          <w:b w:val="false"/>
          <w:i w:val="false"/>
          <w:color w:val="000000"/>
          <w:sz w:val="28"/>
        </w:rPr>
        <w:t>
                                 министрлігі Газ өнеркәсібін дамыту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Әбдірайымов                    - Ақтөбе облысы әкімінің орынбасары
</w:t>
      </w:r>
      <w:r>
        <w:br/>
      </w:r>
      <w:r>
        <w:rPr>
          <w:rFonts w:ascii="Times New Roman"/>
          <w:b w:val="false"/>
          <w:i w:val="false"/>
          <w:color w:val="000000"/>
          <w:sz w:val="28"/>
        </w:rPr>
        <w:t>
Қалижан Серікұлы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15 сәуірдегі
</w:t>
      </w:r>
      <w:r>
        <w:br/>
      </w:r>
      <w:r>
        <w:rPr>
          <w:rFonts w:ascii="Times New Roman"/>
          <w:b w:val="false"/>
          <w:i w:val="false"/>
          <w:color w:val="000000"/>
          <w:sz w:val="28"/>
        </w:rPr>
        <w:t>
                                               N 88-ө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"Сыйымдылығы жоғары тантал ұнтақтарын өндіруді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серпінді жобасы бойынша ведомствоаралық жұмыс тобының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Мыңбаев                        - Қазақстан Республикасының Энергетика
</w:t>
      </w:r>
      <w:r>
        <w:br/>
      </w:r>
      <w:r>
        <w:rPr>
          <w:rFonts w:ascii="Times New Roman"/>
          <w:b w:val="false"/>
          <w:i w:val="false"/>
          <w:color w:val="000000"/>
          <w:sz w:val="28"/>
        </w:rPr>
        <w:t>
Сауат Мұхаметбайұлы              және минералдық ресурстар министрі,
</w:t>
      </w:r>
      <w:r>
        <w:br/>
      </w:r>
      <w:r>
        <w:rPr>
          <w:rFonts w:ascii="Times New Roman"/>
          <w:b w:val="false"/>
          <w:i w:val="false"/>
          <w:color w:val="000000"/>
          <w:sz w:val="28"/>
        </w:rPr>
        <w:t>
                                 жетекші
</w:t>
      </w:r>
    </w:p>
    <w:p>
      <w:pPr>
        <w:spacing w:after="0"/>
        <w:ind w:left="0"/>
        <w:jc w:val="both"/>
      </w:pPr>
      <w:r>
        <w:rPr>
          <w:rFonts w:ascii="Times New Roman"/>
          <w:b w:val="false"/>
          <w:i w:val="false"/>
          <w:color w:val="000000"/>
          <w:sz w:val="28"/>
        </w:rPr>
        <w:t>
Ақшолақов                      - Қазақстан Республикасының Энергетика
</w:t>
      </w:r>
      <w:r>
        <w:br/>
      </w:r>
      <w:r>
        <w:rPr>
          <w:rFonts w:ascii="Times New Roman"/>
          <w:b w:val="false"/>
          <w:i w:val="false"/>
          <w:color w:val="000000"/>
          <w:sz w:val="28"/>
        </w:rPr>
        <w:t>
Болат Оралұлы                    және минералдық ресурстар
</w:t>
      </w:r>
      <w:r>
        <w:br/>
      </w:r>
      <w:r>
        <w:rPr>
          <w:rFonts w:ascii="Times New Roman"/>
          <w:b w:val="false"/>
          <w:i w:val="false"/>
          <w:color w:val="000000"/>
          <w:sz w:val="28"/>
        </w:rPr>
        <w:t>
                                 вице-министрі, жетекшінің орынбасары
</w:t>
      </w:r>
    </w:p>
    <w:p>
      <w:pPr>
        <w:spacing w:after="0"/>
        <w:ind w:left="0"/>
        <w:jc w:val="both"/>
      </w:pPr>
      <w:r>
        <w:rPr>
          <w:rFonts w:ascii="Times New Roman"/>
          <w:b w:val="false"/>
          <w:i w:val="false"/>
          <w:color w:val="000000"/>
          <w:sz w:val="28"/>
        </w:rPr>
        <w:t>
Тәкелеков                      - Қазақстан Республикасы Энергетика
</w:t>
      </w:r>
      <w:r>
        <w:br/>
      </w:r>
      <w:r>
        <w:rPr>
          <w:rFonts w:ascii="Times New Roman"/>
          <w:b w:val="false"/>
          <w:i w:val="false"/>
          <w:color w:val="000000"/>
          <w:sz w:val="28"/>
        </w:rPr>
        <w:t>
Кәрім Кәрімқұлұлы                және минералдық ресурстар
</w:t>
      </w:r>
      <w:r>
        <w:br/>
      </w:r>
      <w:r>
        <w:rPr>
          <w:rFonts w:ascii="Times New Roman"/>
          <w:b w:val="false"/>
          <w:i w:val="false"/>
          <w:color w:val="000000"/>
          <w:sz w:val="28"/>
        </w:rPr>
        <w:t>
                                 министрлігінің Ядролық энергетика
</w:t>
      </w:r>
      <w:r>
        <w:br/>
      </w:r>
      <w:r>
        <w:rPr>
          <w:rFonts w:ascii="Times New Roman"/>
          <w:b w:val="false"/>
          <w:i w:val="false"/>
          <w:color w:val="000000"/>
          <w:sz w:val="28"/>
        </w:rPr>
        <w:t>
                                 және атом өнеркәсібі департаменті
</w:t>
      </w:r>
      <w:r>
        <w:br/>
      </w:r>
      <w:r>
        <w:rPr>
          <w:rFonts w:ascii="Times New Roman"/>
          <w:b w:val="false"/>
          <w:i w:val="false"/>
          <w:color w:val="000000"/>
          <w:sz w:val="28"/>
        </w:rPr>
        <w:t>
                                 атом өнеркәсібі басқармасының
</w:t>
      </w:r>
      <w:r>
        <w:br/>
      </w:r>
      <w:r>
        <w:rPr>
          <w:rFonts w:ascii="Times New Roman"/>
          <w:b w:val="false"/>
          <w:i w:val="false"/>
          <w:color w:val="000000"/>
          <w:sz w:val="28"/>
        </w:rPr>
        <w:t>
                                 бастығы, хатшы
</w:t>
      </w:r>
    </w:p>
    <w:p>
      <w:pPr>
        <w:spacing w:after="0"/>
        <w:ind w:left="0"/>
        <w:jc w:val="both"/>
      </w:pPr>
      <w:r>
        <w:rPr>
          <w:rFonts w:ascii="Times New Roman"/>
          <w:b w:val="false"/>
          <w:i w:val="false"/>
          <w:color w:val="000000"/>
          <w:sz w:val="28"/>
        </w:rPr>
        <w:t>
Сәрсембаев                     - Қазақстан Республикасының Қоршаған
</w:t>
      </w:r>
      <w:r>
        <w:br/>
      </w:r>
      <w:r>
        <w:rPr>
          <w:rFonts w:ascii="Times New Roman"/>
          <w:b w:val="false"/>
          <w:i w:val="false"/>
          <w:color w:val="000000"/>
          <w:sz w:val="28"/>
        </w:rPr>
        <w:t>
Зейнолла Сәкенұлы                ортаны қорғау вице-министрі
</w:t>
      </w:r>
    </w:p>
    <w:p>
      <w:pPr>
        <w:spacing w:after="0"/>
        <w:ind w:left="0"/>
        <w:jc w:val="both"/>
      </w:pPr>
      <w:r>
        <w:rPr>
          <w:rFonts w:ascii="Times New Roman"/>
          <w:b w:val="false"/>
          <w:i w:val="false"/>
          <w:color w:val="000000"/>
          <w:sz w:val="28"/>
        </w:rPr>
        <w:t>
Төлебаев                       - Қазақстан Республикасы Энергетика
</w:t>
      </w:r>
      <w:r>
        <w:br/>
      </w:r>
      <w:r>
        <w:rPr>
          <w:rFonts w:ascii="Times New Roman"/>
          <w:b w:val="false"/>
          <w:i w:val="false"/>
          <w:color w:val="000000"/>
          <w:sz w:val="28"/>
        </w:rPr>
        <w:t>
Алмас Қажкенұлы                  және минералдық ресурстар
</w:t>
      </w:r>
      <w:r>
        <w:br/>
      </w:r>
      <w:r>
        <w:rPr>
          <w:rFonts w:ascii="Times New Roman"/>
          <w:b w:val="false"/>
          <w:i w:val="false"/>
          <w:color w:val="000000"/>
          <w:sz w:val="28"/>
        </w:rPr>
        <w:t>
                                 министрлігі Ядролық энергетика және
</w:t>
      </w:r>
      <w:r>
        <w:br/>
      </w:r>
      <w:r>
        <w:rPr>
          <w:rFonts w:ascii="Times New Roman"/>
          <w:b w:val="false"/>
          <w:i w:val="false"/>
          <w:color w:val="000000"/>
          <w:sz w:val="28"/>
        </w:rPr>
        <w:t>
                                 атом өнеркәсібі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Кожахметов                     - Қазақстан Республикасы Индустрия
</w:t>
      </w:r>
      <w:r>
        <w:br/>
      </w:r>
      <w:r>
        <w:rPr>
          <w:rFonts w:ascii="Times New Roman"/>
          <w:b w:val="false"/>
          <w:i w:val="false"/>
          <w:color w:val="000000"/>
          <w:sz w:val="28"/>
        </w:rPr>
        <w:t>
Өмірғали Тоқтарұлы               және сауда министрлігінің
</w:t>
      </w:r>
      <w:r>
        <w:br/>
      </w:r>
      <w:r>
        <w:rPr>
          <w:rFonts w:ascii="Times New Roman"/>
          <w:b w:val="false"/>
          <w:i w:val="false"/>
          <w:color w:val="000000"/>
          <w:sz w:val="28"/>
        </w:rPr>
        <w:t>
                                 Индустриялық даму департаменті
</w:t>
      </w:r>
      <w:r>
        <w:br/>
      </w:r>
      <w:r>
        <w:rPr>
          <w:rFonts w:ascii="Times New Roman"/>
          <w:b w:val="false"/>
          <w:i w:val="false"/>
          <w:color w:val="000000"/>
          <w:sz w:val="28"/>
        </w:rPr>
        <w:t>
                                 өнеркәсіп салалары басқармасының
</w:t>
      </w:r>
      <w:r>
        <w:br/>
      </w:r>
      <w:r>
        <w:rPr>
          <w:rFonts w:ascii="Times New Roman"/>
          <w:b w:val="false"/>
          <w:i w:val="false"/>
          <w:color w:val="000000"/>
          <w:sz w:val="28"/>
        </w:rPr>
        <w:t>
                                 бастығы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15 сәуірдегі
</w:t>
      </w:r>
      <w:r>
        <w:br/>
      </w:r>
      <w:r>
        <w:rPr>
          <w:rFonts w:ascii="Times New Roman"/>
          <w:b w:val="false"/>
          <w:i w:val="false"/>
          <w:color w:val="000000"/>
          <w:sz w:val="28"/>
        </w:rPr>
        <w:t>
                                               N 88-ө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 өңдеу кешенімен және құрама азық зауытымен бірге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шаруашылығы кешені" серпінді жобасы бойынша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ведомствоаралық жұмыс тобының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Күрішбаев                      - Қазақстан Республикасының Ауыл
</w:t>
      </w:r>
      <w:r>
        <w:br/>
      </w:r>
      <w:r>
        <w:rPr>
          <w:rFonts w:ascii="Times New Roman"/>
          <w:b w:val="false"/>
          <w:i w:val="false"/>
          <w:color w:val="000000"/>
          <w:sz w:val="28"/>
        </w:rPr>
        <w:t>
Ақылбек Қажығұлұлы               шаруашылығы министрі, жетекші
</w:t>
      </w:r>
    </w:p>
    <w:p>
      <w:pPr>
        <w:spacing w:after="0"/>
        <w:ind w:left="0"/>
        <w:jc w:val="both"/>
      </w:pPr>
      <w:r>
        <w:rPr>
          <w:rFonts w:ascii="Times New Roman"/>
          <w:b w:val="false"/>
          <w:i w:val="false"/>
          <w:color w:val="000000"/>
          <w:sz w:val="28"/>
        </w:rPr>
        <w:t>
Смайылов                       - "ҚазАгро" Ұлттық холдингі"
</w:t>
      </w:r>
      <w:r>
        <w:br/>
      </w:r>
      <w:r>
        <w:rPr>
          <w:rFonts w:ascii="Times New Roman"/>
          <w:b w:val="false"/>
          <w:i w:val="false"/>
          <w:color w:val="000000"/>
          <w:sz w:val="28"/>
        </w:rPr>
        <w:t>
Әлихан Асханұлы                  акционерлік қоғамының басқарма
</w:t>
      </w:r>
      <w:r>
        <w:br/>
      </w:r>
      <w:r>
        <w:rPr>
          <w:rFonts w:ascii="Times New Roman"/>
          <w:b w:val="false"/>
          <w:i w:val="false"/>
          <w:color w:val="000000"/>
          <w:sz w:val="28"/>
        </w:rPr>
        <w:t>
                                 төрағасы (келісім бойынша),
</w:t>
      </w:r>
      <w:r>
        <w:br/>
      </w:r>
      <w:r>
        <w:rPr>
          <w:rFonts w:ascii="Times New Roman"/>
          <w:b w:val="false"/>
          <w:i w:val="false"/>
          <w:color w:val="000000"/>
          <w:sz w:val="28"/>
        </w:rPr>
        <w:t>
                                 жетекшінің орынбасары
</w:t>
      </w:r>
    </w:p>
    <w:p>
      <w:pPr>
        <w:spacing w:after="0"/>
        <w:ind w:left="0"/>
        <w:jc w:val="both"/>
      </w:pPr>
      <w:r>
        <w:rPr>
          <w:rFonts w:ascii="Times New Roman"/>
          <w:b w:val="false"/>
          <w:i w:val="false"/>
          <w:color w:val="000000"/>
          <w:sz w:val="28"/>
        </w:rPr>
        <w:t>
Оспанов                        - "ҚазАгро" ұлттық холдингі"
</w:t>
      </w:r>
      <w:r>
        <w:br/>
      </w:r>
      <w:r>
        <w:rPr>
          <w:rFonts w:ascii="Times New Roman"/>
          <w:b w:val="false"/>
          <w:i w:val="false"/>
          <w:color w:val="000000"/>
          <w:sz w:val="28"/>
        </w:rPr>
        <w:t>
Арман Асылханұлы                 акционерлік қоғамы Жобалармен жұмыс
</w:t>
      </w:r>
      <w:r>
        <w:br/>
      </w:r>
      <w:r>
        <w:rPr>
          <w:rFonts w:ascii="Times New Roman"/>
          <w:b w:val="false"/>
          <w:i w:val="false"/>
          <w:color w:val="000000"/>
          <w:sz w:val="28"/>
        </w:rPr>
        <w:t>
                                 жөніндегі департаментінің директоры
</w:t>
      </w:r>
      <w:r>
        <w:br/>
      </w:r>
      <w:r>
        <w:rPr>
          <w:rFonts w:ascii="Times New Roman"/>
          <w:b w:val="false"/>
          <w:i w:val="false"/>
          <w:color w:val="000000"/>
          <w:sz w:val="28"/>
        </w:rPr>
        <w:t>
                                 (келісім бойынша), хатшы
</w:t>
      </w:r>
    </w:p>
    <w:p>
      <w:pPr>
        <w:spacing w:after="0"/>
        <w:ind w:left="0"/>
        <w:jc w:val="both"/>
      </w:pPr>
      <w:r>
        <w:rPr>
          <w:rFonts w:ascii="Times New Roman"/>
          <w:b w:val="false"/>
          <w:i w:val="false"/>
          <w:color w:val="000000"/>
          <w:sz w:val="28"/>
        </w:rPr>
        <w:t>
Құсайынова                     - Қазақстан Республикасы Ауыл
</w:t>
      </w:r>
      <w:r>
        <w:br/>
      </w:r>
      <w:r>
        <w:rPr>
          <w:rFonts w:ascii="Times New Roman"/>
          <w:b w:val="false"/>
          <w:i w:val="false"/>
          <w:color w:val="000000"/>
          <w:sz w:val="28"/>
        </w:rPr>
        <w:t>
Айна Біржанқызы                  шаруашылығы министрлігі Өңдеуші
</w:t>
      </w:r>
      <w:r>
        <w:br/>
      </w:r>
      <w:r>
        <w:rPr>
          <w:rFonts w:ascii="Times New Roman"/>
          <w:b w:val="false"/>
          <w:i w:val="false"/>
          <w:color w:val="000000"/>
          <w:sz w:val="28"/>
        </w:rPr>
        <w:t>
                                 өнеркәсіпті дамыту және Дүниежүзілік
</w:t>
      </w:r>
      <w:r>
        <w:br/>
      </w:r>
      <w:r>
        <w:rPr>
          <w:rFonts w:ascii="Times New Roman"/>
          <w:b w:val="false"/>
          <w:i w:val="false"/>
          <w:color w:val="000000"/>
          <w:sz w:val="28"/>
        </w:rPr>
        <w:t>
                                 сауда ұйымы жөніндегі
</w:t>
      </w:r>
      <w:r>
        <w:br/>
      </w:r>
      <w:r>
        <w:rPr>
          <w:rFonts w:ascii="Times New Roman"/>
          <w:b w:val="false"/>
          <w:i w:val="false"/>
          <w:color w:val="000000"/>
          <w:sz w:val="28"/>
        </w:rPr>
        <w:t>
                                 департаментінің директоры, хатшы
</w:t>
      </w:r>
    </w:p>
    <w:p>
      <w:pPr>
        <w:spacing w:after="0"/>
        <w:ind w:left="0"/>
        <w:jc w:val="both"/>
      </w:pPr>
      <w:r>
        <w:rPr>
          <w:rFonts w:ascii="Times New Roman"/>
          <w:b w:val="false"/>
          <w:i w:val="false"/>
          <w:color w:val="000000"/>
          <w:sz w:val="28"/>
        </w:rPr>
        <w:t>
Балахонцев                     - Солтүстік Қазақстан облысы әкімінің
</w:t>
      </w:r>
      <w:r>
        <w:br/>
      </w:r>
      <w:r>
        <w:rPr>
          <w:rFonts w:ascii="Times New Roman"/>
          <w:b w:val="false"/>
          <w:i w:val="false"/>
          <w:color w:val="000000"/>
          <w:sz w:val="28"/>
        </w:rPr>
        <w:t>
Владимир Николаевич              орынбасары
</w:t>
      </w:r>
    </w:p>
    <w:p>
      <w:pPr>
        <w:spacing w:after="0"/>
        <w:ind w:left="0"/>
        <w:jc w:val="both"/>
      </w:pPr>
      <w:r>
        <w:rPr>
          <w:rFonts w:ascii="Times New Roman"/>
          <w:b w:val="false"/>
          <w:i w:val="false"/>
          <w:color w:val="000000"/>
          <w:sz w:val="28"/>
        </w:rPr>
        <w:t>
Гоман                          - "Баско" жауапкершілігі шектеулі
</w:t>
      </w:r>
      <w:r>
        <w:br/>
      </w:r>
      <w:r>
        <w:rPr>
          <w:rFonts w:ascii="Times New Roman"/>
          <w:b w:val="false"/>
          <w:i w:val="false"/>
          <w:color w:val="000000"/>
          <w:sz w:val="28"/>
        </w:rPr>
        <w:t>
Валерий Иванович                 серіктестігінің ауыл шаруашылығы
</w:t>
      </w:r>
      <w:r>
        <w:br/>
      </w:r>
      <w:r>
        <w:rPr>
          <w:rFonts w:ascii="Times New Roman"/>
          <w:b w:val="false"/>
          <w:i w:val="false"/>
          <w:color w:val="000000"/>
          <w:sz w:val="28"/>
        </w:rPr>
        <w:t>
                                 мәселелері жөніндегі бас
</w:t>
      </w:r>
      <w:r>
        <w:br/>
      </w:r>
      <w:r>
        <w:rPr>
          <w:rFonts w:ascii="Times New Roman"/>
          <w:b w:val="false"/>
          <w:i w:val="false"/>
          <w:color w:val="000000"/>
          <w:sz w:val="28"/>
        </w:rPr>
        <w:t>
                                 директорының орынбасары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15 сәуірдегі
</w:t>
      </w:r>
      <w:r>
        <w:br/>
      </w:r>
      <w:r>
        <w:rPr>
          <w:rFonts w:ascii="Times New Roman"/>
          <w:b w:val="false"/>
          <w:i w:val="false"/>
          <w:color w:val="000000"/>
          <w:sz w:val="28"/>
        </w:rPr>
        <w:t>
                                               N 88-ө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қаласында локомотивтерді құрастыру зауытын салу"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серпінді жобасы бойынша ведомствоаралық жұмыс тобының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Келімбетов                     - "Самұрық-Қазына" ұлттық әл-ауқат
</w:t>
      </w:r>
      <w:r>
        <w:br/>
      </w:r>
      <w:r>
        <w:rPr>
          <w:rFonts w:ascii="Times New Roman"/>
          <w:b w:val="false"/>
          <w:i w:val="false"/>
          <w:color w:val="000000"/>
          <w:sz w:val="28"/>
        </w:rPr>
        <w:t>
Қайрат Нематұлы                  қоры" акционерлік қоғамы
</w:t>
      </w:r>
      <w:r>
        <w:br/>
      </w:r>
      <w:r>
        <w:rPr>
          <w:rFonts w:ascii="Times New Roman"/>
          <w:b w:val="false"/>
          <w:i w:val="false"/>
          <w:color w:val="000000"/>
          <w:sz w:val="28"/>
        </w:rPr>
        <w:t>
                                 басқармасының төрағасы (келісім
</w:t>
      </w:r>
      <w:r>
        <w:br/>
      </w:r>
      <w:r>
        <w:rPr>
          <w:rFonts w:ascii="Times New Roman"/>
          <w:b w:val="false"/>
          <w:i w:val="false"/>
          <w:color w:val="000000"/>
          <w:sz w:val="28"/>
        </w:rPr>
        <w:t>
                                 бойынша), жетекші
</w:t>
      </w:r>
    </w:p>
    <w:p>
      <w:pPr>
        <w:spacing w:after="0"/>
        <w:ind w:left="0"/>
        <w:jc w:val="both"/>
      </w:pPr>
      <w:r>
        <w:rPr>
          <w:rFonts w:ascii="Times New Roman"/>
          <w:b w:val="false"/>
          <w:i w:val="false"/>
          <w:color w:val="000000"/>
          <w:sz w:val="28"/>
        </w:rPr>
        <w:t>
Жақсылықов                     - Астана қаласы әкімінің орынбасары,
</w:t>
      </w:r>
      <w:r>
        <w:br/>
      </w:r>
      <w:r>
        <w:rPr>
          <w:rFonts w:ascii="Times New Roman"/>
          <w:b w:val="false"/>
          <w:i w:val="false"/>
          <w:color w:val="000000"/>
          <w:sz w:val="28"/>
        </w:rPr>
        <w:t>
Тимур Мекешұлы                   жетекшінің орынбасары
</w:t>
      </w:r>
    </w:p>
    <w:p>
      <w:pPr>
        <w:spacing w:after="0"/>
        <w:ind w:left="0"/>
        <w:jc w:val="both"/>
      </w:pPr>
      <w:r>
        <w:rPr>
          <w:rFonts w:ascii="Times New Roman"/>
          <w:b w:val="false"/>
          <w:i w:val="false"/>
          <w:color w:val="000000"/>
          <w:sz w:val="28"/>
        </w:rPr>
        <w:t>
Байдәулетов                    - "Самұрық-Қазына" ұлттық әл-ауқат
</w:t>
      </w:r>
      <w:r>
        <w:br/>
      </w:r>
      <w:r>
        <w:rPr>
          <w:rFonts w:ascii="Times New Roman"/>
          <w:b w:val="false"/>
          <w:i w:val="false"/>
          <w:color w:val="000000"/>
          <w:sz w:val="28"/>
        </w:rPr>
        <w:t>
Нұржан Тәліпұлы                  қоры" акционерлік қоғамының көлік
</w:t>
      </w:r>
      <w:r>
        <w:br/>
      </w:r>
      <w:r>
        <w:rPr>
          <w:rFonts w:ascii="Times New Roman"/>
          <w:b w:val="false"/>
          <w:i w:val="false"/>
          <w:color w:val="000000"/>
          <w:sz w:val="28"/>
        </w:rPr>
        <w:t>
                                 және өнеркәсіптік активтерді басқару
</w:t>
      </w:r>
      <w:r>
        <w:br/>
      </w:r>
      <w:r>
        <w:rPr>
          <w:rFonts w:ascii="Times New Roman"/>
          <w:b w:val="false"/>
          <w:i w:val="false"/>
          <w:color w:val="000000"/>
          <w:sz w:val="28"/>
        </w:rPr>
        <w:t>
                                 жөніндегі директоры (келісім
</w:t>
      </w:r>
      <w:r>
        <w:br/>
      </w:r>
      <w:r>
        <w:rPr>
          <w:rFonts w:ascii="Times New Roman"/>
          <w:b w:val="false"/>
          <w:i w:val="false"/>
          <w:color w:val="000000"/>
          <w:sz w:val="28"/>
        </w:rPr>
        <w:t>
                                 бойынша), хатшы
</w:t>
      </w:r>
    </w:p>
    <w:p>
      <w:pPr>
        <w:spacing w:after="0"/>
        <w:ind w:left="0"/>
        <w:jc w:val="both"/>
      </w:pPr>
      <w:r>
        <w:rPr>
          <w:rFonts w:ascii="Times New Roman"/>
          <w:b w:val="false"/>
          <w:i w:val="false"/>
          <w:color w:val="000000"/>
          <w:sz w:val="28"/>
        </w:rPr>
        <w:t>
Тушиев                         - Қазақстан Республикасы Индустрия
</w:t>
      </w:r>
      <w:r>
        <w:br/>
      </w:r>
      <w:r>
        <w:rPr>
          <w:rFonts w:ascii="Times New Roman"/>
          <w:b w:val="false"/>
          <w:i w:val="false"/>
          <w:color w:val="000000"/>
          <w:sz w:val="28"/>
        </w:rPr>
        <w:t>
Евгений Турпалэлович             және сауда министрлігінің
</w:t>
      </w:r>
      <w:r>
        <w:br/>
      </w:r>
      <w:r>
        <w:rPr>
          <w:rFonts w:ascii="Times New Roman"/>
          <w:b w:val="false"/>
          <w:i w:val="false"/>
          <w:color w:val="000000"/>
          <w:sz w:val="28"/>
        </w:rPr>
        <w:t>
                                 Индустриялық даму департаменті
</w:t>
      </w:r>
      <w:r>
        <w:br/>
      </w:r>
      <w:r>
        <w:rPr>
          <w:rFonts w:ascii="Times New Roman"/>
          <w:b w:val="false"/>
          <w:i w:val="false"/>
          <w:color w:val="000000"/>
          <w:sz w:val="28"/>
        </w:rPr>
        <w:t>
                                 өнеркәсіп салалары басқармасының бас
</w:t>
      </w:r>
      <w:r>
        <w:br/>
      </w:r>
      <w:r>
        <w:rPr>
          <w:rFonts w:ascii="Times New Roman"/>
          <w:b w:val="false"/>
          <w:i w:val="false"/>
          <w:color w:val="000000"/>
          <w:sz w:val="28"/>
        </w:rPr>
        <w:t>
                                 сарапшысы
</w:t>
      </w:r>
    </w:p>
    <w:p>
      <w:pPr>
        <w:spacing w:after="0"/>
        <w:ind w:left="0"/>
        <w:jc w:val="both"/>
      </w:pPr>
      <w:r>
        <w:rPr>
          <w:rFonts w:ascii="Times New Roman"/>
          <w:b w:val="false"/>
          <w:i w:val="false"/>
          <w:color w:val="000000"/>
          <w:sz w:val="28"/>
        </w:rPr>
        <w:t>
Таласпеков                     - "Қазақстан темір жолы" ұлттық
</w:t>
      </w:r>
      <w:r>
        <w:br/>
      </w:r>
      <w:r>
        <w:rPr>
          <w:rFonts w:ascii="Times New Roman"/>
          <w:b w:val="false"/>
          <w:i w:val="false"/>
          <w:color w:val="000000"/>
          <w:sz w:val="28"/>
        </w:rPr>
        <w:t>
Қадыл Секенұлы                   компаниясы" акционерлік қоғамының
</w:t>
      </w:r>
      <w:r>
        <w:br/>
      </w:r>
      <w:r>
        <w:rPr>
          <w:rFonts w:ascii="Times New Roman"/>
          <w:b w:val="false"/>
          <w:i w:val="false"/>
          <w:color w:val="000000"/>
          <w:sz w:val="28"/>
        </w:rPr>
        <w:t>
                                 бірінші вице-президенті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Сәрсембаев                     - "Локомотив" акционерлік қоғамының
</w:t>
      </w:r>
      <w:r>
        <w:br/>
      </w:r>
      <w:r>
        <w:rPr>
          <w:rFonts w:ascii="Times New Roman"/>
          <w:b w:val="false"/>
          <w:i w:val="false"/>
          <w:color w:val="000000"/>
          <w:sz w:val="28"/>
        </w:rPr>
        <w:t>
Қазыбек Жұмашұлы                 президенті (келісім бойынша)
</w:t>
      </w:r>
    </w:p>
    <w:p>
      <w:pPr>
        <w:spacing w:after="0"/>
        <w:ind w:left="0"/>
        <w:jc w:val="both"/>
      </w:pPr>
      <w:r>
        <w:rPr>
          <w:rFonts w:ascii="Times New Roman"/>
          <w:b w:val="false"/>
          <w:i w:val="false"/>
          <w:color w:val="000000"/>
          <w:sz w:val="28"/>
        </w:rPr>
        <w:t>
Ілесбаев                       - "Locomotiv Leasing" жауапкершілігі
</w:t>
      </w:r>
      <w:r>
        <w:br/>
      </w:r>
      <w:r>
        <w:rPr>
          <w:rFonts w:ascii="Times New Roman"/>
          <w:b w:val="false"/>
          <w:i w:val="false"/>
          <w:color w:val="000000"/>
          <w:sz w:val="28"/>
        </w:rPr>
        <w:t>
Ілияс Намиханұлы                 шектеулі серіктестігінің директоры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15 сәуірдегі
</w:t>
      </w:r>
      <w:r>
        <w:br/>
      </w:r>
      <w:r>
        <w:rPr>
          <w:rFonts w:ascii="Times New Roman"/>
          <w:b w:val="false"/>
          <w:i w:val="false"/>
          <w:color w:val="000000"/>
          <w:sz w:val="28"/>
        </w:rPr>
        <w:t>
                                               N 88-ө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"GЕGА" азық-түлік логистикалық орталығы" серпінді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жобасы бойынша ведомствоаралық жұмыс тобының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Есімов                         - Алматы қаласының әкімі, жетекші
</w:t>
      </w:r>
      <w:r>
        <w:br/>
      </w:r>
      <w:r>
        <w:rPr>
          <w:rFonts w:ascii="Times New Roman"/>
          <w:b w:val="false"/>
          <w:i w:val="false"/>
          <w:color w:val="000000"/>
          <w:sz w:val="28"/>
        </w:rPr>
        <w:t>
Ахметжан Смағұлұлы
</w:t>
      </w:r>
    </w:p>
    <w:p>
      <w:pPr>
        <w:spacing w:after="0"/>
        <w:ind w:left="0"/>
        <w:jc w:val="both"/>
      </w:pPr>
      <w:r>
        <w:rPr>
          <w:rFonts w:ascii="Times New Roman"/>
          <w:b w:val="false"/>
          <w:i w:val="false"/>
          <w:color w:val="000000"/>
          <w:sz w:val="28"/>
        </w:rPr>
        <w:t>
Сапиев                         - Алматы қаласы әкімдігінің
</w:t>
      </w:r>
      <w:r>
        <w:br/>
      </w:r>
      <w:r>
        <w:rPr>
          <w:rFonts w:ascii="Times New Roman"/>
          <w:b w:val="false"/>
          <w:i w:val="false"/>
          <w:color w:val="000000"/>
          <w:sz w:val="28"/>
        </w:rPr>
        <w:t>
Бақытжан Шаймұхаметұлы           Кәсіпкерлік және өнеркәсіп
</w:t>
      </w:r>
      <w:r>
        <w:br/>
      </w:r>
      <w:r>
        <w:rPr>
          <w:rFonts w:ascii="Times New Roman"/>
          <w:b w:val="false"/>
          <w:i w:val="false"/>
          <w:color w:val="000000"/>
          <w:sz w:val="28"/>
        </w:rPr>
        <w:t>
                                 басқармасының бастығы, жетекшінің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Ырысбеков                      - Алматы қаласы әкімдігінің Экономика
</w:t>
      </w:r>
      <w:r>
        <w:br/>
      </w:r>
      <w:r>
        <w:rPr>
          <w:rFonts w:ascii="Times New Roman"/>
          <w:b w:val="false"/>
          <w:i w:val="false"/>
          <w:color w:val="000000"/>
          <w:sz w:val="28"/>
        </w:rPr>
        <w:t>
Дастан Адайұлы                   және бюджеттік жоспарлау
</w:t>
      </w:r>
      <w:r>
        <w:br/>
      </w:r>
      <w:r>
        <w:rPr>
          <w:rFonts w:ascii="Times New Roman"/>
          <w:b w:val="false"/>
          <w:i w:val="false"/>
          <w:color w:val="000000"/>
          <w:sz w:val="28"/>
        </w:rPr>
        <w:t>
                                 басқармасының бөлім бастығы, хатшы
</w:t>
      </w:r>
    </w:p>
    <w:p>
      <w:pPr>
        <w:spacing w:after="0"/>
        <w:ind w:left="0"/>
        <w:jc w:val="both"/>
      </w:pPr>
      <w:r>
        <w:rPr>
          <w:rFonts w:ascii="Times New Roman"/>
          <w:b w:val="false"/>
          <w:i w:val="false"/>
          <w:color w:val="000000"/>
          <w:sz w:val="28"/>
        </w:rPr>
        <w:t>
Құсайынова                     - Қазақстан Республикасы Ауыл
</w:t>
      </w:r>
      <w:r>
        <w:br/>
      </w:r>
      <w:r>
        <w:rPr>
          <w:rFonts w:ascii="Times New Roman"/>
          <w:b w:val="false"/>
          <w:i w:val="false"/>
          <w:color w:val="000000"/>
          <w:sz w:val="28"/>
        </w:rPr>
        <w:t>
Айна Біржанқызы                  шаруашылығы министрлігі Өндеуші
</w:t>
      </w:r>
      <w:r>
        <w:br/>
      </w:r>
      <w:r>
        <w:rPr>
          <w:rFonts w:ascii="Times New Roman"/>
          <w:b w:val="false"/>
          <w:i w:val="false"/>
          <w:color w:val="000000"/>
          <w:sz w:val="28"/>
        </w:rPr>
        <w:t>
                                 өнеркәсіпті дамыту және Дүниежүзілік
</w:t>
      </w:r>
      <w:r>
        <w:br/>
      </w:r>
      <w:r>
        <w:rPr>
          <w:rFonts w:ascii="Times New Roman"/>
          <w:b w:val="false"/>
          <w:i w:val="false"/>
          <w:color w:val="000000"/>
          <w:sz w:val="28"/>
        </w:rPr>
        <w:t>
                                 сауда ұйымы жөніндегі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Цой                            - Қазақстан Республикасы Индустрия
</w:t>
      </w:r>
      <w:r>
        <w:br/>
      </w:r>
      <w:r>
        <w:rPr>
          <w:rFonts w:ascii="Times New Roman"/>
          <w:b w:val="false"/>
          <w:i w:val="false"/>
          <w:color w:val="000000"/>
          <w:sz w:val="28"/>
        </w:rPr>
        <w:t>
Игорь Владимирович               және сауда миинстрлігі Индустриялық
</w:t>
      </w:r>
      <w:r>
        <w:br/>
      </w:r>
      <w:r>
        <w:rPr>
          <w:rFonts w:ascii="Times New Roman"/>
          <w:b w:val="false"/>
          <w:i w:val="false"/>
          <w:color w:val="000000"/>
          <w:sz w:val="28"/>
        </w:rPr>
        <w:t>
                                 даму департаментінің директоры
</w:t>
      </w:r>
    </w:p>
    <w:p>
      <w:pPr>
        <w:spacing w:after="0"/>
        <w:ind w:left="0"/>
        <w:jc w:val="both"/>
      </w:pPr>
      <w:r>
        <w:rPr>
          <w:rFonts w:ascii="Times New Roman"/>
          <w:b w:val="false"/>
          <w:i w:val="false"/>
          <w:color w:val="000000"/>
          <w:sz w:val="28"/>
        </w:rPr>
        <w:t>
Стружихин                      - "Global Ecological Group Almaty" Владимир Александрович           жауапкершілігі шектеулі
</w:t>
      </w:r>
      <w:r>
        <w:br/>
      </w:r>
      <w:r>
        <w:rPr>
          <w:rFonts w:ascii="Times New Roman"/>
          <w:b w:val="false"/>
          <w:i w:val="false"/>
          <w:color w:val="000000"/>
          <w:sz w:val="28"/>
        </w:rPr>
        <w:t>
                                 серіктестігінің директоры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15 сәуірдегі
</w:t>
      </w:r>
      <w:r>
        <w:br/>
      </w:r>
      <w:r>
        <w:rPr>
          <w:rFonts w:ascii="Times New Roman"/>
          <w:b w:val="false"/>
          <w:i w:val="false"/>
          <w:color w:val="000000"/>
          <w:sz w:val="28"/>
        </w:rPr>
        <w:t>
                                               N 88-ө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қаласында ауыл шаруашылығы өнімдерінің көтерме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сауда базарын салу (өңірлік терминалдары бар)" серпінді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жобасы бойынша ведомствоаралық жұмыс тобының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Күрішбаев                      - Қазақстан Республикасының Ауыл
</w:t>
      </w:r>
      <w:r>
        <w:br/>
      </w:r>
      <w:r>
        <w:rPr>
          <w:rFonts w:ascii="Times New Roman"/>
          <w:b w:val="false"/>
          <w:i w:val="false"/>
          <w:color w:val="000000"/>
          <w:sz w:val="28"/>
        </w:rPr>
        <w:t>
Ақылбек Қажығұлұлы               шаруашылығы министрі, жетекші
</w:t>
      </w:r>
    </w:p>
    <w:p>
      <w:pPr>
        <w:spacing w:after="0"/>
        <w:ind w:left="0"/>
        <w:jc w:val="both"/>
      </w:pPr>
      <w:r>
        <w:rPr>
          <w:rFonts w:ascii="Times New Roman"/>
          <w:b w:val="false"/>
          <w:i w:val="false"/>
          <w:color w:val="000000"/>
          <w:sz w:val="28"/>
        </w:rPr>
        <w:t>
Смайылов                       - "ҚазАгро" ұлттық холдингі"
</w:t>
      </w:r>
      <w:r>
        <w:br/>
      </w:r>
      <w:r>
        <w:rPr>
          <w:rFonts w:ascii="Times New Roman"/>
          <w:b w:val="false"/>
          <w:i w:val="false"/>
          <w:color w:val="000000"/>
          <w:sz w:val="28"/>
        </w:rPr>
        <w:t>
Әлихан Асханұлы                  акционерлік қоғамының басқарма
</w:t>
      </w:r>
      <w:r>
        <w:br/>
      </w:r>
      <w:r>
        <w:rPr>
          <w:rFonts w:ascii="Times New Roman"/>
          <w:b w:val="false"/>
          <w:i w:val="false"/>
          <w:color w:val="000000"/>
          <w:sz w:val="28"/>
        </w:rPr>
        <w:t>
                                 төрағасы (келісім бойынша),
</w:t>
      </w:r>
      <w:r>
        <w:br/>
      </w:r>
      <w:r>
        <w:rPr>
          <w:rFonts w:ascii="Times New Roman"/>
          <w:b w:val="false"/>
          <w:i w:val="false"/>
          <w:color w:val="000000"/>
          <w:sz w:val="28"/>
        </w:rPr>
        <w:t>
                                 жетекшінің орынбасары
</w:t>
      </w:r>
    </w:p>
    <w:p>
      <w:pPr>
        <w:spacing w:after="0"/>
        <w:ind w:left="0"/>
        <w:jc w:val="both"/>
      </w:pPr>
      <w:r>
        <w:rPr>
          <w:rFonts w:ascii="Times New Roman"/>
          <w:b w:val="false"/>
          <w:i w:val="false"/>
          <w:color w:val="000000"/>
          <w:sz w:val="28"/>
        </w:rPr>
        <w:t>
Оспанов                        - "ҚазАгро" ұлттық холдингі"
</w:t>
      </w:r>
      <w:r>
        <w:br/>
      </w:r>
      <w:r>
        <w:rPr>
          <w:rFonts w:ascii="Times New Roman"/>
          <w:b w:val="false"/>
          <w:i w:val="false"/>
          <w:color w:val="000000"/>
          <w:sz w:val="28"/>
        </w:rPr>
        <w:t>
Арман Асылханұлы                 акционерлік қоғамы Жобалармен жұмыс
</w:t>
      </w:r>
      <w:r>
        <w:br/>
      </w:r>
      <w:r>
        <w:rPr>
          <w:rFonts w:ascii="Times New Roman"/>
          <w:b w:val="false"/>
          <w:i w:val="false"/>
          <w:color w:val="000000"/>
          <w:sz w:val="28"/>
        </w:rPr>
        <w:t>
                                 жөніндегі департаментінің директоры
</w:t>
      </w:r>
      <w:r>
        <w:br/>
      </w:r>
      <w:r>
        <w:rPr>
          <w:rFonts w:ascii="Times New Roman"/>
          <w:b w:val="false"/>
          <w:i w:val="false"/>
          <w:color w:val="000000"/>
          <w:sz w:val="28"/>
        </w:rPr>
        <w:t>
                                 (келісім бойынша), хатшы
</w:t>
      </w:r>
    </w:p>
    <w:p>
      <w:pPr>
        <w:spacing w:after="0"/>
        <w:ind w:left="0"/>
        <w:jc w:val="both"/>
      </w:pPr>
      <w:r>
        <w:rPr>
          <w:rFonts w:ascii="Times New Roman"/>
          <w:b w:val="false"/>
          <w:i w:val="false"/>
          <w:color w:val="000000"/>
          <w:sz w:val="28"/>
        </w:rPr>
        <w:t>
Оразаев                        - Қазақстан Республикасының Ауыл
</w:t>
      </w:r>
      <w:r>
        <w:br/>
      </w:r>
      <w:r>
        <w:rPr>
          <w:rFonts w:ascii="Times New Roman"/>
          <w:b w:val="false"/>
          <w:i w:val="false"/>
          <w:color w:val="000000"/>
          <w:sz w:val="28"/>
        </w:rPr>
        <w:t>
Марат Әбілахатұлы                шаруашылығы вице-министрі
</w:t>
      </w:r>
    </w:p>
    <w:p>
      <w:pPr>
        <w:spacing w:after="0"/>
        <w:ind w:left="0"/>
        <w:jc w:val="both"/>
      </w:pPr>
      <w:r>
        <w:rPr>
          <w:rFonts w:ascii="Times New Roman"/>
          <w:b w:val="false"/>
          <w:i w:val="false"/>
          <w:color w:val="000000"/>
          <w:sz w:val="28"/>
        </w:rPr>
        <w:t>
Сәрсембаев                     - Қазақстан Республикасының Қоршаған
</w:t>
      </w:r>
      <w:r>
        <w:br/>
      </w:r>
      <w:r>
        <w:rPr>
          <w:rFonts w:ascii="Times New Roman"/>
          <w:b w:val="false"/>
          <w:i w:val="false"/>
          <w:color w:val="000000"/>
          <w:sz w:val="28"/>
        </w:rPr>
        <w:t>
Зейнолла Сәкенұлы                ортаны қорғау вице-министрі
</w:t>
      </w:r>
    </w:p>
    <w:p>
      <w:pPr>
        <w:spacing w:after="0"/>
        <w:ind w:left="0"/>
        <w:jc w:val="both"/>
      </w:pPr>
      <w:r>
        <w:rPr>
          <w:rFonts w:ascii="Times New Roman"/>
          <w:b w:val="false"/>
          <w:i w:val="false"/>
          <w:color w:val="000000"/>
          <w:sz w:val="28"/>
        </w:rPr>
        <w:t>
Бектасов                       - Қазақстан Республикасы Индустрия
</w:t>
      </w:r>
      <w:r>
        <w:br/>
      </w:r>
      <w:r>
        <w:rPr>
          <w:rFonts w:ascii="Times New Roman"/>
          <w:b w:val="false"/>
          <w:i w:val="false"/>
          <w:color w:val="000000"/>
          <w:sz w:val="28"/>
        </w:rPr>
        <w:t>
Диас-Есімжан Бауыржанұлы         және сауда министрлігінің Инвестиция
</w:t>
      </w:r>
      <w:r>
        <w:br/>
      </w:r>
      <w:r>
        <w:rPr>
          <w:rFonts w:ascii="Times New Roman"/>
          <w:b w:val="false"/>
          <w:i w:val="false"/>
          <w:color w:val="000000"/>
          <w:sz w:val="28"/>
        </w:rPr>
        <w:t>
                                 комитеті инвестициялық
</w:t>
      </w:r>
      <w:r>
        <w:br/>
      </w:r>
      <w:r>
        <w:rPr>
          <w:rFonts w:ascii="Times New Roman"/>
          <w:b w:val="false"/>
          <w:i w:val="false"/>
          <w:color w:val="000000"/>
          <w:sz w:val="28"/>
        </w:rPr>
        <w:t>
                                 преференциялар беру басқармасының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Маселов                        - Астана қаласы әкімдігінің
</w:t>
      </w:r>
      <w:r>
        <w:br/>
      </w:r>
      <w:r>
        <w:rPr>
          <w:rFonts w:ascii="Times New Roman"/>
          <w:b w:val="false"/>
          <w:i w:val="false"/>
          <w:color w:val="000000"/>
          <w:sz w:val="28"/>
        </w:rPr>
        <w:t>
Медер Хамидоллаұлы               Кәсіпкерлік және өнеркәсіп
</w:t>
      </w:r>
      <w:r>
        <w:br/>
      </w:r>
      <w:r>
        <w:rPr>
          <w:rFonts w:ascii="Times New Roman"/>
          <w:b w:val="false"/>
          <w:i w:val="false"/>
          <w:color w:val="000000"/>
          <w:sz w:val="28"/>
        </w:rPr>
        <w:t>
                                 басқармасы бастығының орынбасары
</w:t>
      </w:r>
    </w:p>
    <w:p>
      <w:pPr>
        <w:spacing w:after="0"/>
        <w:ind w:left="0"/>
        <w:jc w:val="both"/>
      </w:pPr>
      <w:r>
        <w:rPr>
          <w:rFonts w:ascii="Times New Roman"/>
          <w:b w:val="false"/>
          <w:i w:val="false"/>
          <w:color w:val="000000"/>
          <w:sz w:val="28"/>
        </w:rPr>
        <w:t>
Әжібеков                       - "ҚазАгро" ұлттық холдингі"
</w:t>
      </w:r>
      <w:r>
        <w:br/>
      </w:r>
      <w:r>
        <w:rPr>
          <w:rFonts w:ascii="Times New Roman"/>
          <w:b w:val="false"/>
          <w:i w:val="false"/>
          <w:color w:val="000000"/>
          <w:sz w:val="28"/>
        </w:rPr>
        <w:t>
Кәміл Бақтиярұлы                 акционерлік қоғамының басқарушы
</w:t>
      </w:r>
      <w:r>
        <w:br/>
      </w:r>
      <w:r>
        <w:rPr>
          <w:rFonts w:ascii="Times New Roman"/>
          <w:b w:val="false"/>
          <w:i w:val="false"/>
          <w:color w:val="000000"/>
          <w:sz w:val="28"/>
        </w:rPr>
        <w:t>
                                 директоры (келісім бойынша)
</w:t>
      </w:r>
    </w:p>
    <w:p>
      <w:pPr>
        <w:spacing w:after="0"/>
        <w:ind w:left="0"/>
        <w:jc w:val="both"/>
      </w:pPr>
      <w:r>
        <w:rPr>
          <w:rFonts w:ascii="Times New Roman"/>
          <w:b w:val="false"/>
          <w:i w:val="false"/>
          <w:color w:val="000000"/>
          <w:sz w:val="28"/>
        </w:rPr>
        <w:t>
Әзімов                         - "Азық-түлік келісім-шарт
</w:t>
      </w:r>
      <w:r>
        <w:br/>
      </w:r>
      <w:r>
        <w:rPr>
          <w:rFonts w:ascii="Times New Roman"/>
          <w:b w:val="false"/>
          <w:i w:val="false"/>
          <w:color w:val="000000"/>
          <w:sz w:val="28"/>
        </w:rPr>
        <w:t>
Руслан Жұмабайұлы                корпорациясы" ұлттық компаниясы"
</w:t>
      </w:r>
      <w:r>
        <w:br/>
      </w:r>
      <w:r>
        <w:rPr>
          <w:rFonts w:ascii="Times New Roman"/>
          <w:b w:val="false"/>
          <w:i w:val="false"/>
          <w:color w:val="000000"/>
          <w:sz w:val="28"/>
        </w:rPr>
        <w:t>
                                 акционерлік қоғамы корпорациясының
</w:t>
      </w:r>
      <w:r>
        <w:br/>
      </w:r>
      <w:r>
        <w:rPr>
          <w:rFonts w:ascii="Times New Roman"/>
          <w:b w:val="false"/>
          <w:i w:val="false"/>
          <w:color w:val="000000"/>
          <w:sz w:val="28"/>
        </w:rPr>
        <w:t>
                                 президенті (келісім бойынша)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15 сәуірдегі
</w:t>
      </w:r>
      <w:r>
        <w:br/>
      </w:r>
      <w:r>
        <w:rPr>
          <w:rFonts w:ascii="Times New Roman"/>
          <w:b w:val="false"/>
          <w:i w:val="false"/>
          <w:color w:val="000000"/>
          <w:sz w:val="28"/>
        </w:rPr>
        <w:t>
                                               N 88-ө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"Солтүстік Қазақстан облысында "Бидайды терең қайта өңдеу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зауытын салу" және "Рапсты рапс майы етіп және шикі сүтті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өңдеу өндірістерін құру" серпінді жобалары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ведомствоаралық жұмыс тобының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Күрішбаев                      - Қазақстан Республикасының Ауыл
</w:t>
      </w:r>
      <w:r>
        <w:br/>
      </w:r>
      <w:r>
        <w:rPr>
          <w:rFonts w:ascii="Times New Roman"/>
          <w:b w:val="false"/>
          <w:i w:val="false"/>
          <w:color w:val="000000"/>
          <w:sz w:val="28"/>
        </w:rPr>
        <w:t>
Ақылбек Қажығұлұлы               шаруашылығы министрі, жетекші
</w:t>
      </w:r>
    </w:p>
    <w:p>
      <w:pPr>
        <w:spacing w:after="0"/>
        <w:ind w:left="0"/>
        <w:jc w:val="both"/>
      </w:pPr>
      <w:r>
        <w:rPr>
          <w:rFonts w:ascii="Times New Roman"/>
          <w:b w:val="false"/>
          <w:i w:val="false"/>
          <w:color w:val="000000"/>
          <w:sz w:val="28"/>
        </w:rPr>
        <w:t>
Смайылов                       - "ҚазАгро" ұлттық холдингі"
</w:t>
      </w:r>
      <w:r>
        <w:br/>
      </w:r>
      <w:r>
        <w:rPr>
          <w:rFonts w:ascii="Times New Roman"/>
          <w:b w:val="false"/>
          <w:i w:val="false"/>
          <w:color w:val="000000"/>
          <w:sz w:val="28"/>
        </w:rPr>
        <w:t>
Әлихан Асханұлы                  акционерлік қоғамының басқарма
</w:t>
      </w:r>
      <w:r>
        <w:br/>
      </w:r>
      <w:r>
        <w:rPr>
          <w:rFonts w:ascii="Times New Roman"/>
          <w:b w:val="false"/>
          <w:i w:val="false"/>
          <w:color w:val="000000"/>
          <w:sz w:val="28"/>
        </w:rPr>
        <w:t>
                                 төрағасы (келісім бойынша),
</w:t>
      </w:r>
      <w:r>
        <w:br/>
      </w:r>
      <w:r>
        <w:rPr>
          <w:rFonts w:ascii="Times New Roman"/>
          <w:b w:val="false"/>
          <w:i w:val="false"/>
          <w:color w:val="000000"/>
          <w:sz w:val="28"/>
        </w:rPr>
        <w:t>
                                 жетекшінің орынбасары
</w:t>
      </w:r>
    </w:p>
    <w:p>
      <w:pPr>
        <w:spacing w:after="0"/>
        <w:ind w:left="0"/>
        <w:jc w:val="both"/>
      </w:pPr>
      <w:r>
        <w:rPr>
          <w:rFonts w:ascii="Times New Roman"/>
          <w:b w:val="false"/>
          <w:i w:val="false"/>
          <w:color w:val="000000"/>
          <w:sz w:val="28"/>
        </w:rPr>
        <w:t>
Оспанов                        - "ҚазАгро" ұлттық холдингі"
</w:t>
      </w:r>
      <w:r>
        <w:br/>
      </w:r>
      <w:r>
        <w:rPr>
          <w:rFonts w:ascii="Times New Roman"/>
          <w:b w:val="false"/>
          <w:i w:val="false"/>
          <w:color w:val="000000"/>
          <w:sz w:val="28"/>
        </w:rPr>
        <w:t>
Арман Асылханұлы                 акционерлік қоғамы Жобалармен жұмыс
</w:t>
      </w:r>
      <w:r>
        <w:br/>
      </w:r>
      <w:r>
        <w:rPr>
          <w:rFonts w:ascii="Times New Roman"/>
          <w:b w:val="false"/>
          <w:i w:val="false"/>
          <w:color w:val="000000"/>
          <w:sz w:val="28"/>
        </w:rPr>
        <w:t>
                                 жөніндегі департаментінің директоры
</w:t>
      </w:r>
      <w:r>
        <w:br/>
      </w:r>
      <w:r>
        <w:rPr>
          <w:rFonts w:ascii="Times New Roman"/>
          <w:b w:val="false"/>
          <w:i w:val="false"/>
          <w:color w:val="000000"/>
          <w:sz w:val="28"/>
        </w:rPr>
        <w:t>
                                 (келісім бойынша), хатшы
</w:t>
      </w:r>
    </w:p>
    <w:p>
      <w:pPr>
        <w:spacing w:after="0"/>
        <w:ind w:left="0"/>
        <w:jc w:val="both"/>
      </w:pPr>
      <w:r>
        <w:rPr>
          <w:rFonts w:ascii="Times New Roman"/>
          <w:b w:val="false"/>
          <w:i w:val="false"/>
          <w:color w:val="000000"/>
          <w:sz w:val="28"/>
        </w:rPr>
        <w:t>
Оразаев                        - Қазақстан Республикасының Ауыл
</w:t>
      </w:r>
      <w:r>
        <w:br/>
      </w:r>
      <w:r>
        <w:rPr>
          <w:rFonts w:ascii="Times New Roman"/>
          <w:b w:val="false"/>
          <w:i w:val="false"/>
          <w:color w:val="000000"/>
          <w:sz w:val="28"/>
        </w:rPr>
        <w:t>
Марат Әбілахатұлы                шаруашылығы вице-министрі
</w:t>
      </w:r>
    </w:p>
    <w:p>
      <w:pPr>
        <w:spacing w:after="0"/>
        <w:ind w:left="0"/>
        <w:jc w:val="both"/>
      </w:pPr>
      <w:r>
        <w:rPr>
          <w:rFonts w:ascii="Times New Roman"/>
          <w:b w:val="false"/>
          <w:i w:val="false"/>
          <w:color w:val="000000"/>
          <w:sz w:val="28"/>
        </w:rPr>
        <w:t>
Сәрсембаев                     - Қазақстан Республикасының Қоршаған
</w:t>
      </w:r>
      <w:r>
        <w:br/>
      </w:r>
      <w:r>
        <w:rPr>
          <w:rFonts w:ascii="Times New Roman"/>
          <w:b w:val="false"/>
          <w:i w:val="false"/>
          <w:color w:val="000000"/>
          <w:sz w:val="28"/>
        </w:rPr>
        <w:t>
Зейнолла Сәкенұлы                ортаны қорғау вице-министрі
</w:t>
      </w:r>
    </w:p>
    <w:p>
      <w:pPr>
        <w:spacing w:after="0"/>
        <w:ind w:left="0"/>
        <w:jc w:val="both"/>
      </w:pPr>
      <w:r>
        <w:rPr>
          <w:rFonts w:ascii="Times New Roman"/>
          <w:b w:val="false"/>
          <w:i w:val="false"/>
          <w:color w:val="000000"/>
          <w:sz w:val="28"/>
        </w:rPr>
        <w:t>
Бектасов                       - Қазақстан Республикасы Индустрия
</w:t>
      </w:r>
      <w:r>
        <w:br/>
      </w:r>
      <w:r>
        <w:rPr>
          <w:rFonts w:ascii="Times New Roman"/>
          <w:b w:val="false"/>
          <w:i w:val="false"/>
          <w:color w:val="000000"/>
          <w:sz w:val="28"/>
        </w:rPr>
        <w:t>
Диас-Есімжан Бауыржанұлы         және сауда министрлігінің Инвестиция
</w:t>
      </w:r>
      <w:r>
        <w:br/>
      </w:r>
      <w:r>
        <w:rPr>
          <w:rFonts w:ascii="Times New Roman"/>
          <w:b w:val="false"/>
          <w:i w:val="false"/>
          <w:color w:val="000000"/>
          <w:sz w:val="28"/>
        </w:rPr>
        <w:t>
                                 комитеті инвестициялық
</w:t>
      </w:r>
      <w:r>
        <w:br/>
      </w:r>
      <w:r>
        <w:rPr>
          <w:rFonts w:ascii="Times New Roman"/>
          <w:b w:val="false"/>
          <w:i w:val="false"/>
          <w:color w:val="000000"/>
          <w:sz w:val="28"/>
        </w:rPr>
        <w:t>
                                 преференциялар беру басқармасының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Ескендіров                     - Солтүстік Қазақстан облысы әкімінің
</w:t>
      </w:r>
      <w:r>
        <w:br/>
      </w:r>
      <w:r>
        <w:rPr>
          <w:rFonts w:ascii="Times New Roman"/>
          <w:b w:val="false"/>
          <w:i w:val="false"/>
          <w:color w:val="000000"/>
          <w:sz w:val="28"/>
        </w:rPr>
        <w:t>
Самат Сапарбекұлы                орынбасары
</w:t>
      </w:r>
    </w:p>
    <w:p>
      <w:pPr>
        <w:spacing w:after="0"/>
        <w:ind w:left="0"/>
        <w:jc w:val="both"/>
      </w:pPr>
      <w:r>
        <w:rPr>
          <w:rFonts w:ascii="Times New Roman"/>
          <w:b w:val="false"/>
          <w:i w:val="false"/>
          <w:color w:val="000000"/>
          <w:sz w:val="28"/>
        </w:rPr>
        <w:t>
Әжібеков                       - "ҚазАгро" ұлттық холдингі"
</w:t>
      </w:r>
      <w:r>
        <w:br/>
      </w:r>
      <w:r>
        <w:rPr>
          <w:rFonts w:ascii="Times New Roman"/>
          <w:b w:val="false"/>
          <w:i w:val="false"/>
          <w:color w:val="000000"/>
          <w:sz w:val="28"/>
        </w:rPr>
        <w:t>
Кәміл Бақтиярұлы                 акционерлік қоғамының басқарушы
</w:t>
      </w:r>
      <w:r>
        <w:br/>
      </w:r>
      <w:r>
        <w:rPr>
          <w:rFonts w:ascii="Times New Roman"/>
          <w:b w:val="false"/>
          <w:i w:val="false"/>
          <w:color w:val="000000"/>
          <w:sz w:val="28"/>
        </w:rPr>
        <w:t>
                                 директоры (келісім бойынша)
</w:t>
      </w:r>
    </w:p>
    <w:p>
      <w:pPr>
        <w:spacing w:after="0"/>
        <w:ind w:left="0"/>
        <w:jc w:val="both"/>
      </w:pPr>
      <w:r>
        <w:rPr>
          <w:rFonts w:ascii="Times New Roman"/>
          <w:b w:val="false"/>
          <w:i w:val="false"/>
          <w:color w:val="000000"/>
          <w:sz w:val="28"/>
        </w:rPr>
        <w:t>
Әзімов                         - "Азық-түлік келісім-шарт
</w:t>
      </w:r>
      <w:r>
        <w:br/>
      </w:r>
      <w:r>
        <w:rPr>
          <w:rFonts w:ascii="Times New Roman"/>
          <w:b w:val="false"/>
          <w:i w:val="false"/>
          <w:color w:val="000000"/>
          <w:sz w:val="28"/>
        </w:rPr>
        <w:t>
Руслан Жұмабайұлы                корпорациясы" ұлттық компаниясы"
</w:t>
      </w:r>
      <w:r>
        <w:br/>
      </w:r>
      <w:r>
        <w:rPr>
          <w:rFonts w:ascii="Times New Roman"/>
          <w:b w:val="false"/>
          <w:i w:val="false"/>
          <w:color w:val="000000"/>
          <w:sz w:val="28"/>
        </w:rPr>
        <w:t>
                                 акционерлік қоғамы корпорациясының
</w:t>
      </w:r>
      <w:r>
        <w:br/>
      </w:r>
      <w:r>
        <w:rPr>
          <w:rFonts w:ascii="Times New Roman"/>
          <w:b w:val="false"/>
          <w:i w:val="false"/>
          <w:color w:val="000000"/>
          <w:sz w:val="28"/>
        </w:rPr>
        <w:t>
                                 президенті (келісім бойынша)
</w:t>
      </w:r>
    </w:p>
    <w:p>
      <w:pPr>
        <w:spacing w:after="0"/>
        <w:ind w:left="0"/>
        <w:jc w:val="both"/>
      </w:pPr>
      <w:r>
        <w:rPr>
          <w:rFonts w:ascii="Times New Roman"/>
          <w:b w:val="false"/>
          <w:i w:val="false"/>
          <w:color w:val="000000"/>
          <w:sz w:val="28"/>
        </w:rPr>
        <w:t>
Селиванов                      - "Маслодел" жауапкершілігі шектеулі
</w:t>
      </w:r>
      <w:r>
        <w:br/>
      </w:r>
      <w:r>
        <w:rPr>
          <w:rFonts w:ascii="Times New Roman"/>
          <w:b w:val="false"/>
          <w:i w:val="false"/>
          <w:color w:val="000000"/>
          <w:sz w:val="28"/>
        </w:rPr>
        <w:t>
Павел Геннадиевич                серіктестігінің бас директоры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15 сәуірдегі
</w:t>
      </w:r>
      <w:r>
        <w:br/>
      </w:r>
      <w:r>
        <w:rPr>
          <w:rFonts w:ascii="Times New Roman"/>
          <w:b w:val="false"/>
          <w:i w:val="false"/>
          <w:color w:val="000000"/>
          <w:sz w:val="28"/>
        </w:rPr>
        <w:t>
                                               N 88-ө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облысында биологиялық таза өнімдер өндірісін құру"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серпінді жобасы бойынша ведомствоаралық жұмыс тобының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Күрішбаев                      - Қазақстан Республикасының Ауыл
</w:t>
      </w:r>
      <w:r>
        <w:br/>
      </w:r>
      <w:r>
        <w:rPr>
          <w:rFonts w:ascii="Times New Roman"/>
          <w:b w:val="false"/>
          <w:i w:val="false"/>
          <w:color w:val="000000"/>
          <w:sz w:val="28"/>
        </w:rPr>
        <w:t>
Ақылбек Қажығұлұлы               шаруашылығы министрі, жетекші
</w:t>
      </w:r>
    </w:p>
    <w:p>
      <w:pPr>
        <w:spacing w:after="0"/>
        <w:ind w:left="0"/>
        <w:jc w:val="both"/>
      </w:pPr>
      <w:r>
        <w:rPr>
          <w:rFonts w:ascii="Times New Roman"/>
          <w:b w:val="false"/>
          <w:i w:val="false"/>
          <w:color w:val="000000"/>
          <w:sz w:val="28"/>
        </w:rPr>
        <w:t>
Смайылов                       - "ҚазАгро" ұлттық холдингі"
</w:t>
      </w:r>
      <w:r>
        <w:br/>
      </w:r>
      <w:r>
        <w:rPr>
          <w:rFonts w:ascii="Times New Roman"/>
          <w:b w:val="false"/>
          <w:i w:val="false"/>
          <w:color w:val="000000"/>
          <w:sz w:val="28"/>
        </w:rPr>
        <w:t>
Әлихан Асханұлы                  акционерлік қоғамының басқарма
</w:t>
      </w:r>
      <w:r>
        <w:br/>
      </w:r>
      <w:r>
        <w:rPr>
          <w:rFonts w:ascii="Times New Roman"/>
          <w:b w:val="false"/>
          <w:i w:val="false"/>
          <w:color w:val="000000"/>
          <w:sz w:val="28"/>
        </w:rPr>
        <w:t>
                                 төрағасы (келісім бойынша),
</w:t>
      </w:r>
      <w:r>
        <w:br/>
      </w:r>
      <w:r>
        <w:rPr>
          <w:rFonts w:ascii="Times New Roman"/>
          <w:b w:val="false"/>
          <w:i w:val="false"/>
          <w:color w:val="000000"/>
          <w:sz w:val="28"/>
        </w:rPr>
        <w:t>
                                 жетекшінің орынбасары
</w:t>
      </w:r>
    </w:p>
    <w:p>
      <w:pPr>
        <w:spacing w:after="0"/>
        <w:ind w:left="0"/>
        <w:jc w:val="both"/>
      </w:pPr>
      <w:r>
        <w:rPr>
          <w:rFonts w:ascii="Times New Roman"/>
          <w:b w:val="false"/>
          <w:i w:val="false"/>
          <w:color w:val="000000"/>
          <w:sz w:val="28"/>
        </w:rPr>
        <w:t>
Оспанов                        - "ҚазАгро" ұлттық холдингі"
</w:t>
      </w:r>
      <w:r>
        <w:br/>
      </w:r>
      <w:r>
        <w:rPr>
          <w:rFonts w:ascii="Times New Roman"/>
          <w:b w:val="false"/>
          <w:i w:val="false"/>
          <w:color w:val="000000"/>
          <w:sz w:val="28"/>
        </w:rPr>
        <w:t>
Арман Асылханұлы                 акционерлік қоғамы Жобалармен жұмыс
</w:t>
      </w:r>
      <w:r>
        <w:br/>
      </w:r>
      <w:r>
        <w:rPr>
          <w:rFonts w:ascii="Times New Roman"/>
          <w:b w:val="false"/>
          <w:i w:val="false"/>
          <w:color w:val="000000"/>
          <w:sz w:val="28"/>
        </w:rPr>
        <w:t>
                                 жөніндегі департаментінің директоры
</w:t>
      </w:r>
      <w:r>
        <w:br/>
      </w:r>
      <w:r>
        <w:rPr>
          <w:rFonts w:ascii="Times New Roman"/>
          <w:b w:val="false"/>
          <w:i w:val="false"/>
          <w:color w:val="000000"/>
          <w:sz w:val="28"/>
        </w:rPr>
        <w:t>
                                 (келісім бойынша), хатшы
</w:t>
      </w:r>
    </w:p>
    <w:p>
      <w:pPr>
        <w:spacing w:after="0"/>
        <w:ind w:left="0"/>
        <w:jc w:val="both"/>
      </w:pPr>
      <w:r>
        <w:rPr>
          <w:rFonts w:ascii="Times New Roman"/>
          <w:b w:val="false"/>
          <w:i w:val="false"/>
          <w:color w:val="000000"/>
          <w:sz w:val="28"/>
        </w:rPr>
        <w:t>
Оразаев                        - Қазақстан Республикасының Ауыл
</w:t>
      </w:r>
      <w:r>
        <w:br/>
      </w:r>
      <w:r>
        <w:rPr>
          <w:rFonts w:ascii="Times New Roman"/>
          <w:b w:val="false"/>
          <w:i w:val="false"/>
          <w:color w:val="000000"/>
          <w:sz w:val="28"/>
        </w:rPr>
        <w:t>
Марат Әбілахатұлы                шаруашылығы вице-министрі
</w:t>
      </w:r>
    </w:p>
    <w:p>
      <w:pPr>
        <w:spacing w:after="0"/>
        <w:ind w:left="0"/>
        <w:jc w:val="both"/>
      </w:pPr>
      <w:r>
        <w:rPr>
          <w:rFonts w:ascii="Times New Roman"/>
          <w:b w:val="false"/>
          <w:i w:val="false"/>
          <w:color w:val="000000"/>
          <w:sz w:val="28"/>
        </w:rPr>
        <w:t>
Сәрсембаев                     - Қазақстан Республикасының Қоршаған
</w:t>
      </w:r>
      <w:r>
        <w:br/>
      </w:r>
      <w:r>
        <w:rPr>
          <w:rFonts w:ascii="Times New Roman"/>
          <w:b w:val="false"/>
          <w:i w:val="false"/>
          <w:color w:val="000000"/>
          <w:sz w:val="28"/>
        </w:rPr>
        <w:t>
Зейнолла Сәкенұлы                ортаны қорғау вице-министрі
</w:t>
      </w:r>
    </w:p>
    <w:p>
      <w:pPr>
        <w:spacing w:after="0"/>
        <w:ind w:left="0"/>
        <w:jc w:val="both"/>
      </w:pPr>
      <w:r>
        <w:rPr>
          <w:rFonts w:ascii="Times New Roman"/>
          <w:b w:val="false"/>
          <w:i w:val="false"/>
          <w:color w:val="000000"/>
          <w:sz w:val="28"/>
        </w:rPr>
        <w:t>
Бектасов                       - Қазақстан Республикасы Индустрия
</w:t>
      </w:r>
      <w:r>
        <w:br/>
      </w:r>
      <w:r>
        <w:rPr>
          <w:rFonts w:ascii="Times New Roman"/>
          <w:b w:val="false"/>
          <w:i w:val="false"/>
          <w:color w:val="000000"/>
          <w:sz w:val="28"/>
        </w:rPr>
        <w:t>
Диас-Есімжан Бауыржанұлы         және сауда министрлігінің Инвестиция
</w:t>
      </w:r>
      <w:r>
        <w:br/>
      </w:r>
      <w:r>
        <w:rPr>
          <w:rFonts w:ascii="Times New Roman"/>
          <w:b w:val="false"/>
          <w:i w:val="false"/>
          <w:color w:val="000000"/>
          <w:sz w:val="28"/>
        </w:rPr>
        <w:t>
                                 комитеті инвестициялық
</w:t>
      </w:r>
      <w:r>
        <w:br/>
      </w:r>
      <w:r>
        <w:rPr>
          <w:rFonts w:ascii="Times New Roman"/>
          <w:b w:val="false"/>
          <w:i w:val="false"/>
          <w:color w:val="000000"/>
          <w:sz w:val="28"/>
        </w:rPr>
        <w:t>
                                 преференциялар беру басқармасының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Досымбеков                     - Алматы облысы әкімінің орынбасары
</w:t>
      </w:r>
      <w:r>
        <w:br/>
      </w:r>
      <w:r>
        <w:rPr>
          <w:rFonts w:ascii="Times New Roman"/>
          <w:b w:val="false"/>
          <w:i w:val="false"/>
          <w:color w:val="000000"/>
          <w:sz w:val="28"/>
        </w:rPr>
        <w:t>
Тынышбай Досымбекұлы
</w:t>
      </w:r>
    </w:p>
    <w:p>
      <w:pPr>
        <w:spacing w:after="0"/>
        <w:ind w:left="0"/>
        <w:jc w:val="both"/>
      </w:pPr>
      <w:r>
        <w:rPr>
          <w:rFonts w:ascii="Times New Roman"/>
          <w:b w:val="false"/>
          <w:i w:val="false"/>
          <w:color w:val="000000"/>
          <w:sz w:val="28"/>
        </w:rPr>
        <w:t>
Әжібеков                       - "ҚазАгро" ұлттық холдингі"
</w:t>
      </w:r>
      <w:r>
        <w:br/>
      </w:r>
      <w:r>
        <w:rPr>
          <w:rFonts w:ascii="Times New Roman"/>
          <w:b w:val="false"/>
          <w:i w:val="false"/>
          <w:color w:val="000000"/>
          <w:sz w:val="28"/>
        </w:rPr>
        <w:t>
Кәміл Бақтиярұлы                 акционерлік қоғамының басқарушы
</w:t>
      </w:r>
      <w:r>
        <w:br/>
      </w:r>
      <w:r>
        <w:rPr>
          <w:rFonts w:ascii="Times New Roman"/>
          <w:b w:val="false"/>
          <w:i w:val="false"/>
          <w:color w:val="000000"/>
          <w:sz w:val="28"/>
        </w:rPr>
        <w:t>
                                 директоры (келісім бойынша)
</w:t>
      </w:r>
    </w:p>
    <w:p>
      <w:pPr>
        <w:spacing w:after="0"/>
        <w:ind w:left="0"/>
        <w:jc w:val="both"/>
      </w:pPr>
      <w:r>
        <w:rPr>
          <w:rFonts w:ascii="Times New Roman"/>
          <w:b w:val="false"/>
          <w:i w:val="false"/>
          <w:color w:val="000000"/>
          <w:sz w:val="28"/>
        </w:rPr>
        <w:t>
Сабанқұлов                     - "Мал өнімдері корпорациясы"
</w:t>
      </w:r>
      <w:r>
        <w:br/>
      </w:r>
      <w:r>
        <w:rPr>
          <w:rFonts w:ascii="Times New Roman"/>
          <w:b w:val="false"/>
          <w:i w:val="false"/>
          <w:color w:val="000000"/>
          <w:sz w:val="28"/>
        </w:rPr>
        <w:t>
Асқар Қабепұлы                   акционерлік қоғамы корпорациясының
</w:t>
      </w:r>
      <w:r>
        <w:br/>
      </w:r>
      <w:r>
        <w:rPr>
          <w:rFonts w:ascii="Times New Roman"/>
          <w:b w:val="false"/>
          <w:i w:val="false"/>
          <w:color w:val="000000"/>
          <w:sz w:val="28"/>
        </w:rPr>
        <w:t>
                                 президенті (келісім бойынша)
</w:t>
      </w:r>
    </w:p>
    <w:p>
      <w:pPr>
        <w:spacing w:after="0"/>
        <w:ind w:left="0"/>
        <w:jc w:val="both"/>
      </w:pPr>
      <w:r>
        <w:rPr>
          <w:rFonts w:ascii="Times New Roman"/>
          <w:b w:val="false"/>
          <w:i w:val="false"/>
          <w:color w:val="000000"/>
          <w:sz w:val="28"/>
        </w:rPr>
        <w:t>
Нұрланов                       - "Отес-Атил" компаниялар тобының
</w:t>
      </w:r>
      <w:r>
        <w:br/>
      </w:r>
      <w:r>
        <w:rPr>
          <w:rFonts w:ascii="Times New Roman"/>
          <w:b w:val="false"/>
          <w:i w:val="false"/>
          <w:color w:val="000000"/>
          <w:sz w:val="28"/>
        </w:rPr>
        <w:t>
Дүйсенбек                        президенті (келісім бойынша)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15 сәуірдегі
</w:t>
      </w:r>
      <w:r>
        <w:br/>
      </w:r>
      <w:r>
        <w:rPr>
          <w:rFonts w:ascii="Times New Roman"/>
          <w:b w:val="false"/>
          <w:i w:val="false"/>
          <w:color w:val="000000"/>
          <w:sz w:val="28"/>
        </w:rPr>
        <w:t>
                                               N 88-ө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қаласында "Ritz Carlton Astana" көп функциялық кешенін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 серпінді жобасы бойынша ведомствоаралық жұмыс тобының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Досмұхамбетов                  - Қазақстан Республикасының Туризм
</w:t>
      </w:r>
      <w:r>
        <w:br/>
      </w:r>
      <w:r>
        <w:rPr>
          <w:rFonts w:ascii="Times New Roman"/>
          <w:b w:val="false"/>
          <w:i w:val="false"/>
          <w:color w:val="000000"/>
          <w:sz w:val="28"/>
        </w:rPr>
        <w:t>
Темірхан Мыңайдарұлы             және спорт министрі, жетекші
</w:t>
      </w:r>
    </w:p>
    <w:p>
      <w:pPr>
        <w:spacing w:after="0"/>
        <w:ind w:left="0"/>
        <w:jc w:val="both"/>
      </w:pPr>
      <w:r>
        <w:rPr>
          <w:rFonts w:ascii="Times New Roman"/>
          <w:b w:val="false"/>
          <w:i w:val="false"/>
          <w:color w:val="000000"/>
          <w:sz w:val="28"/>
        </w:rPr>
        <w:t>
Өскенбаев                      - Қазақстан Республикасының Туризм
</w:t>
      </w:r>
      <w:r>
        <w:br/>
      </w:r>
      <w:r>
        <w:rPr>
          <w:rFonts w:ascii="Times New Roman"/>
          <w:b w:val="false"/>
          <w:i w:val="false"/>
          <w:color w:val="000000"/>
          <w:sz w:val="28"/>
        </w:rPr>
        <w:t>
Қайырбек Айтбайұлы               және спорт вице-министрі, жетекшінің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Никитинский                    - Қазақстан Республикасы Туризм және Евгений Сергеевич                спорт министрлігі Туризм индустриясы
</w:t>
      </w:r>
      <w:r>
        <w:br/>
      </w:r>
      <w:r>
        <w:rPr>
          <w:rFonts w:ascii="Times New Roman"/>
          <w:b w:val="false"/>
          <w:i w:val="false"/>
          <w:color w:val="000000"/>
          <w:sz w:val="28"/>
        </w:rPr>
        <w:t>
                                 комитетінің төрағасы, хатшы
</w:t>
      </w:r>
    </w:p>
    <w:p>
      <w:pPr>
        <w:spacing w:after="0"/>
        <w:ind w:left="0"/>
        <w:jc w:val="both"/>
      </w:pPr>
      <w:r>
        <w:rPr>
          <w:rFonts w:ascii="Times New Roman"/>
          <w:b w:val="false"/>
          <w:i w:val="false"/>
          <w:color w:val="000000"/>
          <w:sz w:val="28"/>
        </w:rPr>
        <w:t>
Хорошун                        - Астана қаласы әкімінің орынбасары
</w:t>
      </w:r>
      <w:r>
        <w:br/>
      </w:r>
      <w:r>
        <w:rPr>
          <w:rFonts w:ascii="Times New Roman"/>
          <w:b w:val="false"/>
          <w:i w:val="false"/>
          <w:color w:val="000000"/>
          <w:sz w:val="28"/>
        </w:rPr>
        <w:t>
Сергей Михайлович
</w:t>
      </w:r>
    </w:p>
    <w:p>
      <w:pPr>
        <w:spacing w:after="0"/>
        <w:ind w:left="0"/>
        <w:jc w:val="both"/>
      </w:pPr>
      <w:r>
        <w:rPr>
          <w:rFonts w:ascii="Times New Roman"/>
          <w:b w:val="false"/>
          <w:i w:val="false"/>
          <w:color w:val="000000"/>
          <w:sz w:val="28"/>
        </w:rPr>
        <w:t>
Тәңірбергенов                  - "СР Ноtels Аstana" жауапкершілігі
</w:t>
      </w:r>
      <w:r>
        <w:br/>
      </w:r>
      <w:r>
        <w:rPr>
          <w:rFonts w:ascii="Times New Roman"/>
          <w:b w:val="false"/>
          <w:i w:val="false"/>
          <w:color w:val="000000"/>
          <w:sz w:val="28"/>
        </w:rPr>
        <w:t>
Бақтыбай Аманбайұлы              шектеулі серіктестігінің басқарушы
</w:t>
      </w:r>
      <w:r>
        <w:br/>
      </w:r>
      <w:r>
        <w:rPr>
          <w:rFonts w:ascii="Times New Roman"/>
          <w:b w:val="false"/>
          <w:i w:val="false"/>
          <w:color w:val="000000"/>
          <w:sz w:val="28"/>
        </w:rPr>
        <w:t>
                                 директоры (келісім бойынша)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6 қарашадағы
</w:t>
      </w:r>
      <w:r>
        <w:br/>
      </w:r>
      <w:r>
        <w:rPr>
          <w:rFonts w:ascii="Times New Roman"/>
          <w:b w:val="false"/>
          <w:i w:val="false"/>
          <w:color w:val="000000"/>
          <w:sz w:val="28"/>
        </w:rPr>
        <w:t>
                                             N 268-ө өкіміне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15 сәуірдегі
</w:t>
      </w:r>
      <w:r>
        <w:br/>
      </w:r>
      <w:r>
        <w:rPr>
          <w:rFonts w:ascii="Times New Roman"/>
          <w:b w:val="false"/>
          <w:i w:val="false"/>
          <w:color w:val="000000"/>
          <w:sz w:val="28"/>
        </w:rPr>
        <w:t>
                                            N 88-ө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органдардың және өзге де ұйымдардың серпінді жобалар тізбесі бойынша бекітіп беру және осы жобаларды іске асыру бойынша жауапты мемлекеттік органдар басшыларының тізімі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93"/>
        <w:gridCol w:w="2513"/>
        <w:gridCol w:w="3673"/>
      </w:tblGrid>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Жобаның атауы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мемлекеттік орган
</w:t>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 тобының жетекшісі
</w:t>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"Батыс Еуропа - Батыс Қытай" автожол транзиттік дәлізін қайта жаңарту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ККМ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Ө.Е.Шөкеев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жолақты қозғалысты 1-техникалық санаттағы "Астана - Щучинск" автомобиль жолын қайта жаңарту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ККМ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С.Н.Ахметов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"Қорғас - Жетіген" темір жол желісін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ККМ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С.Н. Ахметов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"Маңғышлақ - Баутино" темір жол желісін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ККМ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С.Н. Ахметов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Ақтау портын солтүстік бағытта кеңейту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ККМ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С.Н. Ахметов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"Жезқазған - Сексеуіл" темір жол желісін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ККМ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С.Н. Ахметов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"Бейнеу - Шалқар (Сексеуіл)" темір жол желісін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ККМ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С.Н. Ахметов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"Өзен - Түрікменстанмен мемлекеттік шекара" темір жол желісін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ККМ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С.Н. Ахметов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"Бейнеу - Шалқар" жаңа автомобиль жолын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ККМ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С.Н. Ахметов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Инновациялық технологияларды пайдалана отырып, жоғары көміртекті феррохром өндірісін жылына 200 мың тоннаға ұлғайту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 Школьник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Павлодар облысында жылына қуаты 250 мың тонна бастапқы алюминий және 136 мың тонна күйдірілген анодтар өндіру жөніндегі зауытты салу және пайдалану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 Школьник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Металданған өнім өндіру зауытын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 Школьник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"Шевченко" кен орнының никель-кобальт рудаларын өңдейтін тау-кен-металлургия комбинатын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 Школьник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Тараз ферроқорытпа және болат балқыту өнімі металлургиялык зауытын қайта жаңарту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 Школьник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Тінді кварцтан металлургиялық кремний өндіру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 Школьник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Балқаш ЖЭС-ін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С.М. Мыңбаев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Атырау облысында алғашқы интеграцияланған мұнай-химия кешенін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С.М. Мыңбаев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"Бейнеу - Бозой - Шалқар - Ақбұлақ" магистральды газ құбырын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Ө.Е. Шөкеев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"Медеу - Шымбұлақ" тау шаңғысы курортын дамыту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Т.М. Досмұхамбетов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облысында "Жаңа Іле" туристік орталығын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Т.М. Досмұхамбетов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Қазақстанда фармацевтикалық-логистикалық орталық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А.Г. Дерновой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қаласында ЖЭО-3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әкімдігі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 Тасмағамбетов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"Қазақстанның Солтүстігі - Оңтүстігі" транзитінің 500 кВ екінші электр беру желісін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"Самұрық-Қа-
</w:t>
            </w:r>
            <w:r>
              <w:br/>
            </w:r>
            <w:r>
              <w:rPr>
                <w:rFonts w:ascii="Times New Roman"/>
                <w:b w:val="false"/>
                <w:i w:val="false"/>
                <w:color w:val="000000"/>
                <w:sz w:val="20"/>
              </w:rPr>
              <w:t>
зына" АҚ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Қ.Н. Келімбетов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Екібастұз ГРЭС-2 үшінші энергоблогын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"Самұрық-Қазына" АҚ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Қ.Н. Келімбетов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Ұлттық электр желісін жаңғырту (I кезең)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"Самұрық-Қазына" АҚ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Қ.Н. Келімбетов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26.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"Солтүстік Қазақстан - Ақтөбе облысы" өңіраралық электр беру желісін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"Самұрық-Қазына" АҚ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Қ.Н. Келімбетов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27.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"Қазақтелеком" АҚ телекоммуникациялар желілерін қуаты 1 млн. абонент Next Generation Network технологиясына көшіру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"Самұрық-Қазына" АҚ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Қ.Н. Келімбетов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СDМА технологиясын пайдалана отырып, ауылдық байланыстың телекоммуникация желілерін жаңғырту және дамыту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"Самұрық-Қазына" АҚ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Қ.Н. Келімбетов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29.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Қуаты 300 МВт Мойнақ СЭС-ін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"Самұрық-Қазына" АҚ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Қ.Н. Келімбетов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Дайын тоқыма бұйымдарын шығару өндірісі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"Самұрық-Қазына" АҚ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Қ.Н. Келімбетов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31.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Поликристалдық кремний ендіру зауытын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"Самұрық-Қазына" АҚ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Қ.Н. Келімбетов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Павлодар химия зауыты базасында хлор-сілті ендірісін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 Школьник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33.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Қорғасын-мырыш рудасын байыту фабрикасын салу және Шалқия кенішін кеңейту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 Школьник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34.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Қуаты 240 МВт газ құбырлы электр станциясының құрылысымен электрометаллургиялық зауыт (I кезең)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 Школьник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35.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"Восход" кен орнында хром рудасын байытатын тау-кен байыту комбинаты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 Школьник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36.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Жылына "А" сыныпты шиналар, қуаты 4 млн. дана шина шығаратын жаңа зауыт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 Школьник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37.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"АрселорМиттал Теміртау" АҚ-да жылына 10 миллион тонна болат шығаруға қол жеткізе отырып, өндірісті дамыту және жаңғырту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 Школьник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38.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Сорттау прокаты өндірісін ұйымдастыру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 Школьник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39.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Мыс, мыс-мырыш рудаларын байыту жөніндегі тау-кен байыту комбинаттарын салу және мыс еріту зауытын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 Школьник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40.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Жылына қуаты 1,8 млн. тонна цемент өндіретін цемент зауытын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 Школьник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41.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Үшінші Жаңажол газ өңдеу зауытын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С.М. Мыңбаев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42.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Сыйымдылығы жоғары тантал ұнтақтарын өндіруді ұйымдастыру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С.М. Мыңбаев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43.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Ет өңдеу кешенімен және құрама азық зауытымен бірге мал шаруашылығы кешені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 Күрішбаев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44.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қаласында локомотивтерді құрастыру зауытын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"Самұрық-Қазына" АҚ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Қ.Н. Келімбетов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45.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"GЕGА" азық-түлік логистикалық орталығы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қаласының әкімдігі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 Есімов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46.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қаласында ауыл шаруашылығы өнімдерінің көтерме сауда базарын салу (өңірлік терминалдары бар)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 Күрішбаев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47.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Солтүстік Қазақстан облысында бидайды терең қайта өңдеу зауытын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 Күрішбаев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48.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Рапсты рапс майы етіп және шикі сүтті қайта өңдеу өндірістерін құру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 Күрішбаев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49.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облысында биологиялық таза өнімдер өндірісін құру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 Күрішбаев
</w:t>
            </w:r>
          </w:p>
        </w:tc>
      </w:tr>
      <w:tr>
        <w:trPr>
          <w:trHeight w:val="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w:t>
            </w:r>
          </w:p>
        </w:tc>
        <w:tc>
          <w:tcPr>
            <w:tcW w:w="5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қаласында "Ritz Carlton Astana" көп функциялық кешенін салу
</w:t>
            </w:r>
          </w:p>
        </w:tc>
        <w:tc>
          <w:tcPr>
            <w:tcW w:w="2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ТСМ
</w:t>
            </w:r>
          </w:p>
        </w:tc>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Т.М. Досмұхамбетов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Ескертпе: аббревиатуралардың толық жазылуы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АШМ                      - Қазақстан Республикасы Ауыл шаруашылығы
</w:t>
      </w:r>
      <w:r>
        <w:br/>
      </w:r>
      <w:r>
        <w:rPr>
          <w:rFonts w:ascii="Times New Roman"/>
          <w:b w:val="false"/>
          <w:i w:val="false"/>
          <w:color w:val="000000"/>
          <w:sz w:val="28"/>
        </w:rPr>
        <w:t>
                           министрлігі
</w:t>
      </w:r>
      <w:r>
        <w:br/>
      </w:r>
      <w:r>
        <w:rPr>
          <w:rFonts w:ascii="Times New Roman"/>
          <w:b w:val="false"/>
          <w:i w:val="false"/>
          <w:color w:val="000000"/>
          <w:sz w:val="28"/>
        </w:rPr>
        <w:t>
ДСМ                      - Қазақстан Республикасы Денсаулық сақтау
</w:t>
      </w:r>
      <w:r>
        <w:br/>
      </w:r>
      <w:r>
        <w:rPr>
          <w:rFonts w:ascii="Times New Roman"/>
          <w:b w:val="false"/>
          <w:i w:val="false"/>
          <w:color w:val="000000"/>
          <w:sz w:val="28"/>
        </w:rPr>
        <w:t>
                           министрлігі
</w:t>
      </w:r>
      <w:r>
        <w:br/>
      </w:r>
      <w:r>
        <w:rPr>
          <w:rFonts w:ascii="Times New Roman"/>
          <w:b w:val="false"/>
          <w:i w:val="false"/>
          <w:color w:val="000000"/>
          <w:sz w:val="28"/>
        </w:rPr>
        <w:t>
ИСМ                      - Қазақстан Республикасы Индустрия және
</w:t>
      </w:r>
      <w:r>
        <w:br/>
      </w:r>
      <w:r>
        <w:rPr>
          <w:rFonts w:ascii="Times New Roman"/>
          <w:b w:val="false"/>
          <w:i w:val="false"/>
          <w:color w:val="000000"/>
          <w:sz w:val="28"/>
        </w:rPr>
        <w:t>
                           сауда министрлігі
</w:t>
      </w:r>
      <w:r>
        <w:br/>
      </w:r>
      <w:r>
        <w:rPr>
          <w:rFonts w:ascii="Times New Roman"/>
          <w:b w:val="false"/>
          <w:i w:val="false"/>
          <w:color w:val="000000"/>
          <w:sz w:val="28"/>
        </w:rPr>
        <w:t>
ККМ                      - Қазақстан Республикасы Көлік және
</w:t>
      </w:r>
      <w:r>
        <w:br/>
      </w:r>
      <w:r>
        <w:rPr>
          <w:rFonts w:ascii="Times New Roman"/>
          <w:b w:val="false"/>
          <w:i w:val="false"/>
          <w:color w:val="000000"/>
          <w:sz w:val="28"/>
        </w:rPr>
        <w:t>
                           коммуникация министрлігі
</w:t>
      </w:r>
      <w:r>
        <w:br/>
      </w:r>
      <w:r>
        <w:rPr>
          <w:rFonts w:ascii="Times New Roman"/>
          <w:b w:val="false"/>
          <w:i w:val="false"/>
          <w:color w:val="000000"/>
          <w:sz w:val="28"/>
        </w:rPr>
        <w:t>
ТСМ                      - Қазақстан Республикасы Туризм және спорт
</w:t>
      </w:r>
      <w:r>
        <w:br/>
      </w:r>
      <w:r>
        <w:rPr>
          <w:rFonts w:ascii="Times New Roman"/>
          <w:b w:val="false"/>
          <w:i w:val="false"/>
          <w:color w:val="000000"/>
          <w:sz w:val="28"/>
        </w:rPr>
        <w:t>
                           министрлігі
</w:t>
      </w:r>
      <w:r>
        <w:br/>
      </w:r>
      <w:r>
        <w:rPr>
          <w:rFonts w:ascii="Times New Roman"/>
          <w:b w:val="false"/>
          <w:i w:val="false"/>
          <w:color w:val="000000"/>
          <w:sz w:val="28"/>
        </w:rPr>
        <w:t>
ЭМРМ                     - Қазақстан Республикасы Энергетика және
</w:t>
      </w:r>
      <w:r>
        <w:br/>
      </w:r>
      <w:r>
        <w:rPr>
          <w:rFonts w:ascii="Times New Roman"/>
          <w:b w:val="false"/>
          <w:i w:val="false"/>
          <w:color w:val="000000"/>
          <w:sz w:val="28"/>
        </w:rPr>
        <w:t>
                           минералдық ресурстар министрлігі
</w:t>
      </w:r>
      <w:r>
        <w:br/>
      </w:r>
      <w:r>
        <w:rPr>
          <w:rFonts w:ascii="Times New Roman"/>
          <w:b w:val="false"/>
          <w:i w:val="false"/>
          <w:color w:val="000000"/>
          <w:sz w:val="28"/>
        </w:rPr>
        <w:t>
"Самұрық-Қазына" АҚ      - "Самұрық-Қазына" ұлттық әл-ауқат қоры"
</w:t>
      </w:r>
      <w:r>
        <w:br/>
      </w:r>
      <w:r>
        <w:rPr>
          <w:rFonts w:ascii="Times New Roman"/>
          <w:b w:val="false"/>
          <w:i w:val="false"/>
          <w:color w:val="000000"/>
          <w:sz w:val="28"/>
        </w:rPr>
        <w:t>
                           акционерлік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