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8f8a" w14:textId="f908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24 қазандағы N 260-ө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4 қарашадағы N 267-ө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"Шанхай ынтымақтастық ұйымына мүше мемлекеттердің Үкімет басшылары (премьер-министрлері) кеңесінің отырысын дайындау және өткізу туралы" Қазақстан Республикасы Премьер-Министрінің 2008 жылғы 24 қазандағы N 260-ө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 "қаражат есебінен" деген сөздерден кейін "1+3+15 форматы бойынша"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