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dbbe" w14:textId="c04d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Eurasian Natural Resources Corporation (ENRC) компаниясының өндірістік бөлімшелерін инвестициялық дамыту бағдарламасын іске асыру мәселелері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10 қазандағы N 253-ө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Eurasian Natural Resources Corporation (ENRC) компаниясының өндірістік бөлімшелерін инвестициялық дамыту бағдарламасын іске асыру мәселелері жөнінде ұсыныстар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Сұлтанов       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         және бюджеттік жоспарлау 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Қосынов       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Олжабайұлы                  және сауда вице-министрі,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жетекшінің орынбасары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Тортаев          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Қадырұлы                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министрлігі Инвестициялық саясат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және жоспарлау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директоры, хатшы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Ыбыраев    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Болатұлы                   Премьер-Министрінің Кеңсесі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Индустриялық-инновациялық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бөлімінің меңгерушісі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Ақшолақов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      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ресурстар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       -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            вице-министрі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Қасымбек                        - Қазақстан Республикасының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Жеңіс Махмұдұлы                   және коммуникация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Кұсайынов      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      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вице-министрі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Сәрсембаев                      - Қазақстан Республикасының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Зейнолла Сәкенұлы                 ортаны қорғау вице-министрі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Ерғожин     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Еділұлы                    министрлігі Салық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төрағасы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Рыспанов                        - Қазақстан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Бектасұлы                  және сауда министрлігінің Өнеркәсіп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комитеті төрағасының орынбасары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Цой                             - Қазақстан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Владимирович                және сауда министрлігі Индустриялық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дамыту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Кеншімов        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Әмірхан Қадырбекұлы               шаруашылығы министрлігінің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ресурстары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Ыбыраймов   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Қалымжан Уәлиханұлы               министрлігі Мемлекеттік мүлік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жекешелендіру комитетінің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орынбасарының міндетін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Нұрсейітов                      - Қазақстан Республикасы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Аманжол Елікбайұлы                халықты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министрлігі Жұмыспен қамту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көші-қон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Мақажанов                       - Қазақстан Республикасы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Нығметжан Қойшыбайұлы             ресурстарын басқару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Шегірбаева                      - Қазақстан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Дамира Әмірбекқызы                және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Инвестициялар комитетінің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Стаценко                        - Павлодар облысы кәсіпкерлік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Анатольевич                өнеркәсіп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Кемалова                        - Ақтөбе облысы кәсіпкерлік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Кеңесқызы                    өнеркәсіп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Әлмағанбетов                    - "Қазақстан темір жолы"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Есмұханұлы                  компаниясы"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тасымалдау үдерісі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басқарушы директоры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Қуанышбаев                      - "Самұрық" мемлекеттік активтерді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Әскербек Досайұлы                 басқару жөніндегі қазақстандық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холдингі"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электр-энергетикалық активтерді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басқару жөніндегі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 бойынша)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Осоченко                        - "KEGOC"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Григорьевич              вице-президенті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Попандупуло                     - "ENRC Management KZ" жауапкершілігі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Николаевна                  шектеулі серіктестігінің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қаржы-экономика мәселелері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жөніндегі вице-президентінің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орынбасары (келісім бойынша)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Бачурина                        - "ENRC Management KZ" жауапкершілігі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Марина Владимировна               шектеулі серіктестігі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департаментінің басқарушы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Бектібаев                       - "ENRC Management KZ" жауапкершілігі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Әділғазыұлы                шектеулі серіктестігінің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тау-кен-металлургия кешені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мәселелері жөніндегі басқарушы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директоры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бір ай мерзімде Eurasian Natural Resources Corporation (ENRC) компаниясының өндірістік бөлімшелерін инвестициялық дамыту бағдарламасын іске асыру мәселелері жөнінде ұсыныстар әзірлесін және Қазақстан Республикасы Үкіметінің қарауына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бақылауды өзіме қалдырамын.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