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3666" w14:textId="bbb3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Ішкі нарықты жеміс-көкөніс өнімімен тұрақты молықтыру бойынша 2008-2009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30 қыркүйектегі N 248-ө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Ішкі нарықты жеміс-көкөніс өнімімен тұрақты молықтыру бойынша 2008-2009 жылдарға арналған іс-шаралар жоспары (бұдан әрі - Іс-шаралар жоспары)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атқарушы органдары, өзге де мемлекеттік органдары мен мүдделі ұйымдар (келісім бойынша):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Іс-шаралар жоспарын іске асыру жөнінде шаралар қабылдасын;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Ауыл шаруашылығы министрлігіне тоқсан сайын, есепті тоқсаннан кейінгі айдың 20-күнінен кешіктірмей Іс-шаралар жоспарының орындалу барысы туралы ақпарат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тоқсан сайын, есепті тоқсаннан кейінгі екінші айдың 1-күнінен кешіктірмей Іс-шаралар жоспарының орындалу барысы туралы жиынтық ақпаратты Қазақстан Республикасының Үкіметіне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30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248-ө өкімімен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Ішкі нарықты жеміс-көкөніс өнімімен тұрақты молықтыру бойынша 2008-2009 жылдарға арналған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2307"/>
        <w:gridCol w:w="1898"/>
        <w:gridCol w:w="2239"/>
        <w:gridCol w:w="1858"/>
        <w:gridCol w:w="2541"/>
        <w:gridCol w:w="2482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р/c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Іс-шараның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Орындауға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Болжанатын шығыстар (мың теңге)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көзі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жеміс-көкөніс өнімімен молықтыру жөніндегі 2008 - 2009 жылдарға арналған өңірлік бағдарламаларды Ауыл шаруашылығы, Индустрия және сауда министірліктерімен бірге әзірлеу және келісу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Облыстар, Астана және Алматы қалаларының мәслихатының шешімдері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АШМ, ИСМ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өңірлерін жеміс-көкөніс  өнімімен тұрақты молықтыру бөлігінде жергілікті атқарушы органдардың қызметін рейтингтік бағалау мониторингі жүйесіне ұсыныстар даярлау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ЭБЖМ-ге ұсыныстар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ИСМ, ӘКК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 саласындағы қолданыстағы нормативтік құқықтық актілерге тексеріс жүргізу және көтерме әрі бөлшек сауда саласындағы ахуалды реттеуге бағытталған тиісті ұсыныстар дайындау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ұсыныстар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АШМ, ӘКК (келісім бойынша) ҚБСҚКҚ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тауарларының, оның ішінде жеміс-көкөніс өнімдері мен оларды қайта өңдеу өнімдері негізгі түрлерінің тұтыну нормативтерін әзірлеу және оларды уәкілетті органға бекітуге ұсыну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 бұйрығы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БҒМ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III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Қорлардың болу және республика өңірлерінде көкөніс өнімнің көтерме- бөлшек бағаларына мониторинг жүргізудің бірыңғай нысанын әзірлеу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бұйрығы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СА, облыстардың, Астана және Алматы қалаларының әкімдері (келісім бойынша), ҚБСККС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өнімдерінің импортын есепке алуды жетілдіру мәселесін пысықтау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(жинақтау) ИСМ, Қаржымині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жылу және газбен жабдықтау объектілерінің жанынан мамандандырылған "инфрақұрылымдық жылыжай парктерін" ұйымдастыру 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әкімдері, "ҚазАгро" ҰХ" АҚ (келісім бойынша), ӘКК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 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"Өңірлік терминалдар желісі бар ауыл шаруашылығы өнімдерінің көтерме рыногін салу" жобасын іске асыруды жалғастыру 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 "ҚазАгро" ҰХ" АҚ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І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сайынғы "KazAgroFood" Орта Азиялық жеміс-көкөніс форумын өткізу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ИСМ, облыстардың, Астана және Алматы қалаларының әкімдері, "ҚазАгро" ҰХ" АҚ (келісім бойынша), ҚБСҚКҚ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ІІ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- 7000,0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- 10 000,0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Форумға қатысушылардың өз қаражаты есебінен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агроөнеркәсіптік кешені жетістіктерінің жыл сайынғы республикалық "Қараөткел" жәрмеңкесін өткізу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ИСМ, облыстардың, Астана және Алматы қалаларының әкімдері, "ҚазАгро" ҰХ" АҚ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ІІІ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- 25 000,0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- 30 000,0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Жәрмеңкеге қатысушылардың өз қаражаты есебінен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"AgroInvest-2008" халықаралық аграрлық инвестициялық форум өткізу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ИСМ, облыстардың, Астана және Алматы қалаларының әкімдері, "ҚазАгро" ҰХ" АҚ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ІІІ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- 45 000,0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 - 50 000,0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Форумға қатысушылардың өз қаражаты есебінен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облысында тамшылатып суғару технологиясын қолдана отырып, жеміс-көкөніс дақылдары өндірісін дамыту" жобасын іске асыруды жүзеге асыру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ҰХ" АҚ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жылдың қорытындысы бойынша 15 қаңтар  мен 15 шілде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- 1 314 100,0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ҰХ" АҚ қаражаты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2005 - 2007 жылдары жеміс-көкөніс өнімдері өндірісінің теңгерімін жүргізуді қамтамасыз ету және 2008 - 2009 жылдарға, оның ішінде жылыжай, көшетхана шаруашылықтарына, ішкі нарықтың көкөніске деген қажеттілігіне және қамтамасыз етілуіне болжам жасау 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жеміс-көкөніс өнімдерімен талап етілетін көлемде барынша қамтамасыз ету үшін егіс алаңдарының құрылымын одан әрі оңтайландыру жөнінде шаралар қабылдау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I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қажетті материалдық-техникалық ресурстармен, оның ішінде тұқымдармен және өсімдік қорғау құралдарымен қамтамасыз етуде көмек көрсету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- 15 125 171,0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жыл* - 23 417 141,0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Суғарудың прогрессивтік су үнемдеу әдістерін, оның ішінде тамшылатып суғаруды енгізу жөніндегі жұмысты жандандыру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775 036,0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жыл*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1 062 338,0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пайдаланушылар бірлестігін құру жөніндегі жұмысты жалғастыру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өндірушілер, қайта өңдеу кәсіпорындары мен көтерме және бөлшек сауда ұйымдары арасында жеміс-көкөніс дақылдары мен жүзім сатып алуға келісім-шарт жасасу жүйесін құру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ӘКК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 бойынша шаралар қабылдау және жеміс дақылдары мен жүзім екпелері, көкөніс тұқымдарының өндірісі бойынша элиталық-тұқымдық, тұқым шаруашылықтары желісін құру жөніндегі жұмысты жандандыру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әкімдері, "ҚАИ" АҚ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Жылыжай және көшетхана шаруашылықтарында, жеміс-көкөніс қоймалары мен тиісті базаларда тексеріс жүргізу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 әкімдері, "ҚазАгро" ҰХ"АҚ (келісім бойынша), ӘКК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жыл бойы жаңа жеміс-көкөніс өнімдерімен қамтамасыз ету мақсатында жылыжай және көшетхана шаруашылықтары, жеміс-көкөніс қоймалары мен тиісті базалардың санын ұлғайту жөнінде шаралар қабылдау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облыстардың әкімдері, "ҚазАгро" ҰХ"АҚ (келісім бойынша), ӘКК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- 8 200 000,0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ҰХ" АҚ қаражаты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Республиканың оңтүстік өңірлерінің және/немесе жақын және алыс шет елдерден әкелінетін қажетті жеміс-көкөніс өнімдерін жеткізу мен көлемінің кестесін әзірлеу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ӘКК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Агроқұралымдардың (жұмыс берушілердің) қажеттіліктерін ескере отырып, жеміс-көкөніс өнімдерін өндіру, қайта өңдеу және сақтау мамандықтары бойынша орта буындағы мамандарды даярлауға мемлекеттік тапсырысты қалыптастыру жөніндегі жұмысты жалғастыру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ұсыныстар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"ҚАИ" АҚ (келісім бойынша), облыстардың, Астана және Алматы қалаларының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өнімдерін өндіру, қайта өңдеу және сақтау бойынша мамандармен республиканың жеміс-көкөніс саласын қамтамасыз ету мониторингін жүргізу жөнінде шаралар қабылдау және оларды дайындау, қайта дайындау мен біліктілігін арттыру жөнінде өңіраралық орталықтар  құру жөнінде ұсыныстар енгізу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ҰХ"АҚ (келісім бойынша), ӘКК (келісім бойынша), Облыстардың, Астана және Алматы қалаларының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халқына шағын кредит беру жүйесін дамыту жөніндегі жұмысты жалғастыру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ИСМ, "ҚазАгро" ҰХ"АҚ (келісім бойынша), "Қазына" АҚ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Сервистік-дайындау орталықтарына, жылыжайлар мен тамшылатып суару жүйелеріне арналған лизингке жабдықтар мен техника жеткізуді есепке ала отырып, лизингтік қызмет бағыттарын кеңейту бойынша шаралар қабылдау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ҰХ"АҚ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(фермерлік) қожалықтарына және агроөнеркәсіптік кешеннің басқа да субъектілеріне анықтамалық және бағалық ақпараттарды ұсыну, сондай-ақ жылыжай құрылысы мен тамшылатып суару жүйесін қолдану жөнінде жеке бастаманы ынталандыру мақсатында жеміс-көкөніс өнімдерін өсірудің қазіргі заманғы технологияларын қолдану бойынша ауыл халқы арасында консультациялық-түсіндіру жұмыстарын жүргізу жөніндегі іс-шараларды жалғастыру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ҰХ"АҚ (келісім бойынша), "ҚАИ" АҚ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сақтауға және өнеркәсіптік қайта өңдеуге жарамды жеміс-көкөніс дақылдарының бәсекеге қабілетті, шығымдылығы жоғары сорттарын жасау және енгізу, озық шетелдік технологиялардың трансферті жөніндегі жұмысты жандандыру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"ҚАИ" АҚ (келісім бойынша), облыстардың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 - 72 600,0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бөлінісінде ішкі нарықтағы жеміс-көкөніс өнімдері мен жанар-жағармай материалдарының бағасына мониторинг жүргізу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"ҚазАгро" ҰХ" АҚ (келісім бойынша), облыстардың, Астана және Алматы қалаларының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шекара арқылы контрабандалық қызметке қарсы әрекеттерді және Үкімет қабылдаған шектеулерді есепке ала отырып, азық-түлік тауарлары мен жанар-жағармай материалдарын әкелу мен әкетудің белгіленген тәртібінің сақталуын бақылауды жоғарылату жөнінде шаралар қабылдауды жалғастыру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ЭСЖҚКА (келісім бойынша), ҰҚКШҚ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өнімдерінің ел ішінде кедергісіз тасымалдануын қамтамасыз ету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облыстардың, Астана және Алматы қалаларының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өнімінің тасымалдануы үшін арнайы жылжымалы құрамның жай-күйіне талдау жүргізу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облыстардың, Астана және Алматы қалаларының әкімдері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  сайын IV тоқсан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Жеміс-көкөніс өнімдері бар жүктерді тасымалдау үшін мамандандырылған автопарк құру жөнінде шаралар қабылдау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 есеп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ИСМ, ӘКК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Штабтардың халыққа азық-түлік тауарларын өткізу, штабтар жанынан сенім телефондарын құру, сондай-ақ халық арасында ауыл шаруашылығы өнімдеріне, оның ішінде жеміс-көкөністерге жергілікті нарықтарда қол жетімділігін кеңейту жөнінде өңірлерде қабылданатын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түсіндіру жұмысын жүргізу мәселелері тиімді жұмысын қамтамасыз ету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ИСМ-ге ақпарат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ҚБСККС (келісім бойынша)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Шығыстар тиісті жылға арналған республикалық бюджетті қалыптастыру кезінде анықталады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 - Қазақстан Республикасы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 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               - Қазақстан Республикасы Статистика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ЭСҚКА            - Қазақстан Республикасы Экономикалық қылмысқа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сыбайлас жемқорлыққа қарсы күрес агенттігі (қаржы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 ШҚ           - Қазақстан Республикасы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комитетінің Шекара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"Атамекен" ҚӨЭП  - "Атамекен" Одағы" Қазақстанның ұлттық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палатасы" заңды тұлғалардың бірлестігі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"ҚазАгро" ҰХ" АҚ - "ҚазАгро" ұлттық холдингі"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АҚ      - "Қазына" орнықты даму қоры"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"ҚТЖ" АҚ         - "Қазақстан темір жол" ұлттық компаниясы"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"ҚАИ" АҚ         - "ҚазАгроИнновация"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ҚБСҚКҚ           - Қазақстан базарларының, сауда кәсіпорындарының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қызметтер көрсету саласының қауымдастығы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ӘКК              - Әлеуметтік-кәсіпкерлік корпорациялар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