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d6fa" w14:textId="c4cd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реттейтін тарифтердің (бағалардың, алымдар ставкаларының) 2008-2009 жылдарға арналған деңгейін өзгерту болжамдарын айқындау женіндегі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2008 жылғы 20 қыркүйектегі N 245-ө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2008 жылғы 31 наурыздағы N 74-ө 
</w:t>
      </w:r>
      <w:r>
        <w:rPr>
          <w:rFonts w:ascii="Times New Roman"/>
          <w:b w:val="false"/>
          <w:i w:val="false"/>
          <w:color w:val="000000"/>
          <w:sz w:val="28"/>
        </w:rPr>
        <w:t xml:space="preserve"> өкімімен </w:t>
      </w:r>
      <w:r>
        <w:rPr>
          <w:rFonts w:ascii="Times New Roman"/>
          <w:b w:val="false"/>
          <w:i w:val="false"/>
          <w:color w:val="000000"/>
          <w:sz w:val="28"/>
        </w:rPr>
        <w:t>
 бекітілген Қазақстан Республикасында инфляциялық үдерістерді реттеу жөніндегі 2008-2009 жылдарға арналған іс-шаралар жоспарының 2-тармағын орындау үшін:
</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органдар реттейтін тарифтердің (бағалардың, алымдар ставкаларының) 2008-2009 жылдарға арналған деңгейін өзгерту болжамдарын айқындау жөніндегі іс-шаралар жоспары (бұдан әрі - Іс-шаралар жоспары)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 жыл сайын жыл қорытындылары бойынша 5 қаңтарға Қазақстан Республикасы Табиғи монополияларды реттеу агенттігіне Іс-шаралар жоспарын іске асыру туралы ақпаратты ұсынсын.
</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 жыл сайын жыл қорытындылары бойынша 15 қаңтарға Қазақстан Республикасының Үкіметіне Іс-шаралар жоспарын іске асыру туралы ақпарат берсін.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20 қыркүйектегі
</w:t>
      </w:r>
      <w:r>
        <w:br/>
      </w:r>
      <w:r>
        <w:rPr>
          <w:rFonts w:ascii="Times New Roman"/>
          <w:b w:val="false"/>
          <w:i w:val="false"/>
          <w:color w:val="000000"/>
          <w:sz w:val="28"/>
        </w:rPr>
        <w:t>
                                               N 245-ө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органдар реттейтін тарифтердің (бағалардың,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алымдар ставкаларының) 2008 — 2009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деңгейін өзгерту болжамдарын айқындау жөніндегі іс-шаралар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873"/>
        <w:gridCol w:w="2393"/>
        <w:gridCol w:w="2273"/>
        <w:gridCol w:w="2133"/>
      </w:tblGrid>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Іс-шара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Аяқтау мерзімі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Жауапты орындаушылар
</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Орындау мерзімдері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монополиялар субъектілерінің қызметіне инвестициялық бағдарламаларды іске асыруға байланысты шығындарды қызметтердің өзіндік құнында есепке алу мәселелері бойынша талдау жүргізу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Талдамалық есеп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ТМРА
</w:t>
            </w:r>
            <w:r>
              <w:br/>
            </w:r>
            <w:r>
              <w:rPr>
                <w:rFonts w:ascii="Times New Roman"/>
                <w:b w:val="false"/>
                <w:i w:val="false"/>
                <w:color w:val="000000"/>
                <w:sz w:val="20"/>
              </w:rPr>
              <w:t>
(жинақтау),
</w:t>
            </w:r>
            <w:r>
              <w:br/>
            </w:r>
            <w:r>
              <w:rPr>
                <w:rFonts w:ascii="Times New Roman"/>
                <w:b w:val="false"/>
                <w:i w:val="false"/>
                <w:color w:val="000000"/>
                <w:sz w:val="20"/>
              </w:rPr>
              <w:t>
АБА
</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2009 жылдар
</w:t>
            </w:r>
            <w:r>
              <w:br/>
            </w:r>
            <w:r>
              <w:rPr>
                <w:rFonts w:ascii="Times New Roman"/>
                <w:b w:val="false"/>
                <w:i w:val="false"/>
                <w:color w:val="000000"/>
                <w:sz w:val="20"/>
              </w:rPr>
              <w:t>
қараша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монополиялар субъектілерінің қызметтеріне тарифтердің шекті деңгейлері өзгерісінің болжамды индекстерін айқындау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Талдамалық есеп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ТМРА
</w:t>
            </w:r>
            <w:r>
              <w:br/>
            </w:r>
            <w:r>
              <w:rPr>
                <w:rFonts w:ascii="Times New Roman"/>
                <w:b w:val="false"/>
                <w:i w:val="false"/>
                <w:color w:val="000000"/>
                <w:sz w:val="20"/>
              </w:rPr>
              <w:t>
(жинақтау),
</w:t>
            </w:r>
            <w:r>
              <w:br/>
            </w:r>
            <w:r>
              <w:rPr>
                <w:rFonts w:ascii="Times New Roman"/>
                <w:b w:val="false"/>
                <w:i w:val="false"/>
                <w:color w:val="000000"/>
                <w:sz w:val="20"/>
              </w:rPr>
              <w:t>
АБА, ЭБЖМ
</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2009 жылдар
</w:t>
            </w:r>
            <w:r>
              <w:br/>
            </w:r>
            <w:r>
              <w:rPr>
                <w:rFonts w:ascii="Times New Roman"/>
                <w:b w:val="false"/>
                <w:i w:val="false"/>
                <w:color w:val="000000"/>
                <w:sz w:val="20"/>
              </w:rPr>
              <w:t>
қараша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Тарифтердің шекті деңгейлерінің болжамды индекстерінің инфляцияның деңгейіне әсер етуін бағалау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Талдамалық есеп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ТМРА
</w:t>
            </w:r>
            <w:r>
              <w:br/>
            </w:r>
            <w:r>
              <w:rPr>
                <w:rFonts w:ascii="Times New Roman"/>
                <w:b w:val="false"/>
                <w:i w:val="false"/>
                <w:color w:val="000000"/>
                <w:sz w:val="20"/>
              </w:rPr>
              <w:t>
(жинақтау),
</w:t>
            </w:r>
            <w:r>
              <w:br/>
            </w:r>
            <w:r>
              <w:rPr>
                <w:rFonts w:ascii="Times New Roman"/>
                <w:b w:val="false"/>
                <w:i w:val="false"/>
                <w:color w:val="000000"/>
                <w:sz w:val="20"/>
              </w:rPr>
              <w:t>
АБА, ЭБЖМ
</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2009 жылдар
</w:t>
            </w:r>
            <w:r>
              <w:br/>
            </w:r>
            <w:r>
              <w:rPr>
                <w:rFonts w:ascii="Times New Roman"/>
                <w:b w:val="false"/>
                <w:i w:val="false"/>
                <w:color w:val="000000"/>
                <w:sz w:val="20"/>
              </w:rPr>
              <w:t>
желтоқсан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5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қызметтерінің өзіндік құнында ескерілетін шикізат пен материалдарға (импорттық және отандық) арналған бағалардың өзгерісі туралы ақпараттың статистика органдарының деректерімен (статистикалық қадағалауға енгізілген тауарлардың тізбесі бойынша) салыстырмалы талдауының қорытындыларын пайдалану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Реттеліп көрсетілетін қызметтерге тарифтер бекітуге арналған өтінімдерді қарау кезінде қолдану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ТМРА
</w:t>
            </w:r>
            <w:r>
              <w:br/>
            </w:r>
            <w:r>
              <w:rPr>
                <w:rFonts w:ascii="Times New Roman"/>
                <w:b w:val="false"/>
                <w:i w:val="false"/>
                <w:color w:val="000000"/>
                <w:sz w:val="20"/>
              </w:rPr>
              <w:t>
(жинақтау),
</w:t>
            </w:r>
            <w:r>
              <w:br/>
            </w:r>
            <w:r>
              <w:rPr>
                <w:rFonts w:ascii="Times New Roman"/>
                <w:b w:val="false"/>
                <w:i w:val="false"/>
                <w:color w:val="000000"/>
                <w:sz w:val="20"/>
              </w:rPr>
              <w:t>
АБА, СА
</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Реттеліп
</w:t>
            </w:r>
            <w:r>
              <w:br/>
            </w:r>
            <w:r>
              <w:rPr>
                <w:rFonts w:ascii="Times New Roman"/>
                <w:b w:val="false"/>
                <w:i w:val="false"/>
                <w:color w:val="000000"/>
                <w:sz w:val="20"/>
              </w:rPr>
              <w:t>
көрсетіле-
</w:t>
            </w:r>
            <w:r>
              <w:br/>
            </w:r>
            <w:r>
              <w:rPr>
                <w:rFonts w:ascii="Times New Roman"/>
                <w:b w:val="false"/>
                <w:i w:val="false"/>
                <w:color w:val="000000"/>
                <w:sz w:val="20"/>
              </w:rPr>
              <w:t>
тінқызметтерге
</w:t>
            </w:r>
            <w:r>
              <w:br/>
            </w:r>
            <w:r>
              <w:rPr>
                <w:rFonts w:ascii="Times New Roman"/>
                <w:b w:val="false"/>
                <w:i w:val="false"/>
                <w:color w:val="000000"/>
                <w:sz w:val="20"/>
              </w:rPr>
              <w:t>
тарифтер
</w:t>
            </w:r>
            <w:r>
              <w:br/>
            </w:r>
            <w:r>
              <w:rPr>
                <w:rFonts w:ascii="Times New Roman"/>
                <w:b w:val="false"/>
                <w:i w:val="false"/>
                <w:color w:val="000000"/>
                <w:sz w:val="20"/>
              </w:rPr>
              <w:t>
бекітуге
</w:t>
            </w:r>
            <w:r>
              <w:br/>
            </w:r>
            <w:r>
              <w:rPr>
                <w:rFonts w:ascii="Times New Roman"/>
                <w:b w:val="false"/>
                <w:i w:val="false"/>
                <w:color w:val="000000"/>
                <w:sz w:val="20"/>
              </w:rPr>
              <w:t>
арналған
</w:t>
            </w:r>
            <w:r>
              <w:br/>
            </w:r>
            <w:r>
              <w:rPr>
                <w:rFonts w:ascii="Times New Roman"/>
                <w:b w:val="false"/>
                <w:i w:val="false"/>
                <w:color w:val="000000"/>
                <w:sz w:val="20"/>
              </w:rPr>
              <w:t>
өтінімдер-
</w:t>
            </w:r>
            <w:r>
              <w:br/>
            </w:r>
            <w:r>
              <w:rPr>
                <w:rFonts w:ascii="Times New Roman"/>
                <w:b w:val="false"/>
                <w:i w:val="false"/>
                <w:color w:val="000000"/>
                <w:sz w:val="20"/>
              </w:rPr>
              <w:t>
дің түсуіне
</w:t>
            </w:r>
            <w:r>
              <w:br/>
            </w:r>
            <w:r>
              <w:rPr>
                <w:rFonts w:ascii="Times New Roman"/>
                <w:b w:val="false"/>
                <w:i w:val="false"/>
                <w:color w:val="000000"/>
                <w:sz w:val="20"/>
              </w:rPr>
              <w:t>
қарай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Ескерту: аббревиатураларды
</w:t>
      </w:r>
      <w:r>
        <w:rPr>
          <w:rFonts w:ascii="Times New Roman"/>
          <w:b w:val="false"/>
          <w:i w:val="false"/>
          <w:color w:val="000000"/>
          <w:sz w:val="28"/>
        </w:rPr>
        <w:t>
</w:t>
      </w:r>
      <w:r>
        <w:rPr>
          <w:rFonts w:ascii="Times New Roman"/>
          <w:b/>
          <w:i w:val="false"/>
          <w:color w:val="000000"/>
          <w:sz w:val="28"/>
        </w:rPr>
        <w:t>
ң
</w:t>
      </w:r>
      <w:r>
        <w:rPr>
          <w:rFonts w:ascii="Times New Roman"/>
          <w:b w:val="false"/>
          <w:i w:val="false"/>
          <w:color w:val="000000"/>
          <w:sz w:val="28"/>
        </w:rPr>
        <w:t>
</w:t>
      </w:r>
      <w:r>
        <w:rPr>
          <w:rFonts w:ascii="Times New Roman"/>
          <w:b/>
          <w:i w:val="false"/>
          <w:color w:val="000000"/>
          <w:sz w:val="28"/>
        </w:rPr>
        <w:t>
 толы
</w:t>
      </w:r>
      <w:r>
        <w:rPr>
          <w:rFonts w:ascii="Times New Roman"/>
          <w:b w:val="false"/>
          <w:i w:val="false"/>
          <w:color w:val="000000"/>
          <w:sz w:val="28"/>
        </w:rPr>
        <w:t>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жазылуы:
</w:t>
      </w:r>
      <w:r>
        <w:rPr>
          <w:rFonts w:ascii="Times New Roman"/>
          <w:b w:val="false"/>
          <w:i w:val="false"/>
          <w:color w:val="000000"/>
          <w:sz w:val="28"/>
        </w:rPr>
        <w:t>
</w:t>
      </w:r>
      <w:r>
        <w:br/>
      </w:r>
      <w:r>
        <w:rPr>
          <w:rFonts w:ascii="Times New Roman"/>
          <w:b w:val="false"/>
          <w:i w:val="false"/>
          <w:color w:val="000000"/>
          <w:sz w:val="28"/>
        </w:rPr>
        <w:t>
      ЭБЖМ - Қазақстан Республикасы Экономика және бюджеттік жоспарлау министрлігі
</w:t>
      </w:r>
      <w:r>
        <w:br/>
      </w:r>
      <w:r>
        <w:rPr>
          <w:rFonts w:ascii="Times New Roman"/>
          <w:b w:val="false"/>
          <w:i w:val="false"/>
          <w:color w:val="000000"/>
          <w:sz w:val="28"/>
        </w:rPr>
        <w:t>
      ТМРА - Қазақстан Республикасы Табиғи монополияларды реттеу агенттігі
</w:t>
      </w:r>
      <w:r>
        <w:br/>
      </w:r>
      <w:r>
        <w:rPr>
          <w:rFonts w:ascii="Times New Roman"/>
          <w:b w:val="false"/>
          <w:i w:val="false"/>
          <w:color w:val="000000"/>
          <w:sz w:val="28"/>
        </w:rPr>
        <w:t>
      АБА - Қазақстан Республикасы Ақпараттандыру және байланыс агенттігі
</w:t>
      </w:r>
      <w:r>
        <w:br/>
      </w:r>
      <w:r>
        <w:rPr>
          <w:rFonts w:ascii="Times New Roman"/>
          <w:b w:val="false"/>
          <w:i w:val="false"/>
          <w:color w:val="000000"/>
          <w:sz w:val="28"/>
        </w:rPr>
        <w:t>
      СА - Қазақстан Республикасы Статистика агенттігі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