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8894" w14:textId="c678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Шикізат емес сектордың отандық орта кәсіпкерлік субъектілерінің өсуін жүйелік қолдау жөніндегі ұсыныстарды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20 қыркүйектегі N 244-ө Өкімі. Күші жойылды - Қазақстан Республикасы Үкіметінің 2010 жылғы 14 сәуірдегі № 303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2007 жылғы 19 қарашадағы N 1097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"Қазақстанның 30 корпоративтік көшбасшысы" бағдарламасын (бұдан әрі - Бағдарлама) іске асыру және шикізат емес сектордың отандық орта кәсіпкерлік субъектілерінің өсуін жүйелік қолдау жөнінде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   және бюджеттік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 Инвестициялық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жоспарлау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Гайсиқызы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       және сауда министрлігі Индустриялық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даму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Өмірғали Тоқтарұлы               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Индустриялық даму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өнеркәсіп салалары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Хайдарғалиева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Ахметқызы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министрлігінің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 мұнай-химия өнеркәсібі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Байдулаев 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Әшірбекұлы                   шаруашылығы министрлігінің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өңдеу өнеркәсібін дамытумен ДСҰ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 тамақ және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өнеркәсібі әдіснамасы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технологиясы басқармасының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Қыдырбайұлы                коммуникация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Көлік-коммуникация кешенін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 көлік және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қатынасын дамыту басқармасының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      - "Қазына" орнықты даму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Қазғанбаев                      - "ҚазАгро" ұлттық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Шәмилұлы                   акционерлік қоғамы жобалармен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істеу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2008 жылғы 15 қазанға дейінгі мерзімде Бағдарлама шеңберінде шикізат емес сектордың отандық орта кәсіпкерлік субъектілерінің өсуін жүйелік қолдау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2008 жылғы 1 қарашаға дейінгі мерзімде Бағдарламаға өзгерістер мен толықтырулар енгізу жөнінде ұсыныстар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орынбасары Ө.Е.Шөкеевке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