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a34c" w14:textId="954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Ә.Ә. Басекеев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17 қыркүйектегі N 243-ө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Әділбек Әлімжанұлы Басекеев Қазақстан Республикасы Премьер-Министрі Кеңсесінің Индустриялық-инновациялық даму бөлімі меңгерушісінің орынбасары болып тағайындалсын.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