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5f3d" w14:textId="5565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беру объектілерінің салыну барысын тексеру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28 тамыздағы N 229-ө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Қазақстан, Қызылорда, Жамбыл облыстарында және Астана қаласында республикалық бюджеттен нысаналы трансферттер есебінен қаржыландырылатын білім беру объектілерінің салыну барысын тексеру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Түймебаев    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    ғылым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Дембай 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 Маханбетұлы           сауда министрлігінің Құрылыс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істері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Гүлбақыт Қайыржанқызы         ғылым министрлігі Мемлекеттік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алу және күрделі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басқарма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 ғылым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Шәмшидинова  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Күләш Ноғатайқызы            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Анарқұлов  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Әбдешұлы                Министрі Кеңсесінің бас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Жаңабергенов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Нұрлыбек Сәменұлы             Министрі Кеңсесінің бас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Тотаев     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Сатыбалдыұлы         Министрі Кеңсесінің бас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Қалабаев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Найман Бөбейұлы               ғылым министрлігі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саласындағы бақылау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Жүкенов 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Жұмажан Қамкенұлы             ғылым министрлігі Балалардың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құқықтарын қорғау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сауда министрлігі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үй-коммуналдық шаруашылық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Жақыпов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Қуат Мұхұмәдиұлы              министрлігі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Сүгірбеков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Нұрболат Мәлікұлы             министрлігінің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Әбішев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Сарқытқазыұлы          министрлігі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Боданов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Әбдісадық Ахайұлы             сауда министрлігі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үй-коммуналдық шаруашылық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Бүркітбаев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Қонысұлы                министрлігі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Жолдасбеков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Қалдар Оспанәліұлы            сауда министрлігі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үй-коммуналдық шаруашылық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Иманбердиев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Доғдырқұлұлы           министрлігі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2-9 қыркүйек кезеңінде білім беру объектілерінің салыну барысына тексеру жүргізуді жүзеге асырсын және 2008 жылғы 12 қыркүйекке дейін Қазақстан Республикасының Үкіметіне тексеру қорытындыларын және әзірленген ұсынысты 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