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684f3" w14:textId="41684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"Қазақстанның 30 корпоративтік көшбасшысы" бағдарламасының екінші бағытын іске асыру жөніндегі шаралар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2008 жылғы 26 тамыздағы N 224-ө Өкімі. Күші жойылды - Қазақстан Республикасы Үкіметінің 2010 жылғы 14 сәуірдегі № 303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2010.04.14 </w:t>
      </w:r>
      <w:r>
        <w:rPr>
          <w:rFonts w:ascii="Times New Roman"/>
          <w:b w:val="false"/>
          <w:i w:val="false"/>
          <w:color w:val="ff0000"/>
          <w:sz w:val="28"/>
        </w:rPr>
        <w:t>№ 303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 Үкіметінің 2007 жылғы 19 қарашадағы N 1097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бекітілген "Қазақстанның 30 корпоративтік көшбасшысы" бағдарламасының (бұдан әрі - Бағдарлама) екінші бағытын іске асыру мақсатында: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Қосымшаға сәйкес </w:t>
      </w:r>
      <w:r>
        <w:rPr>
          <w:rFonts w:ascii="Times New Roman"/>
          <w:b w:val="false"/>
          <w:i w:val="false"/>
          <w:color w:val="000000"/>
          <w:sz w:val="28"/>
        </w:rPr>
        <w:t xml:space="preserve">құрамда </w:t>
      </w:r>
      <w:r>
        <w:rPr>
          <w:rFonts w:ascii="Times New Roman"/>
          <w:b w:val="false"/>
          <w:i w:val="false"/>
          <w:color w:val="000000"/>
          <w:sz w:val="28"/>
        </w:rPr>
        <w:t xml:space="preserve">Бағдарламаның екінші бағытын іске асыру жөніндегі жұмыс тобы (бұдан әрі - жұмыс тобы) құрылсын.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Қоса беріліп отырған Бағдарламаның екінші бағытын іске асыру жөніндегі іс-шаралар </w:t>
      </w:r>
      <w:r>
        <w:rPr>
          <w:rFonts w:ascii="Times New Roman"/>
          <w:b w:val="false"/>
          <w:i w:val="false"/>
          <w:color w:val="000000"/>
          <w:sz w:val="28"/>
        </w:rPr>
        <w:t xml:space="preserve">жоспары </w:t>
      </w:r>
      <w:r>
        <w:rPr>
          <w:rFonts w:ascii="Times New Roman"/>
          <w:b w:val="false"/>
          <w:i w:val="false"/>
          <w:color w:val="000000"/>
          <w:sz w:val="28"/>
        </w:rPr>
        <w:t xml:space="preserve">(бұдан әрі - Жоспар) бекітілсін.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Орталық және жергілікті атқарушы органдар, мүдделі заңды тұлғалар (келісім бойынша) Жоспардың уақтылы орындалуын қамтамасыз етсін.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Жұмыс тобы 2009 жылғы желтоқсанға дейінгі мерзімде Жоспардың орындалу нәтижелері бойынша Қазақстан Республикасының Үкіметіне қорытынды берсін.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өкімнің орындалуын бақылау Қазақстан Республикасы Премьер-Министрінің орынбасары Е.Т.Орынбаевқа жүктелсін.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                                     К. Мәсімов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26 тамыздағы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224-ө өкіміне қосымша 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"Қазақстанның 30 корпоративтік көшбасшысы" </w:t>
      </w:r>
      <w:r>
        <w:br/>
      </w:r>
      <w:r>
        <w:rPr>
          <w:rFonts w:ascii="Times New Roman"/>
          <w:b/>
          <w:i w:val="false"/>
          <w:color w:val="000000"/>
        </w:rPr>
        <w:t xml:space="preserve">
бағдарламасының екінші бағытын іске асыру </w:t>
      </w:r>
      <w:r>
        <w:br/>
      </w:r>
      <w:r>
        <w:rPr>
          <w:rFonts w:ascii="Times New Roman"/>
          <w:b/>
          <w:i w:val="false"/>
          <w:color w:val="000000"/>
        </w:rPr>
        <w:t xml:space="preserve">
жөніндегі жұмыс тобының құрамы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Орынбаев                  - Қазақстан Республикасы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Ербол Тұрмаханұлы           Министрінің орынбасары, жетекші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Сұлтанов                  - Қазақстан Республикасының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Бақыт Тұрлыханұлы           және бюджеттік жоспарлау министрі,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жетекшінің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Ертілесова                - Қазақстан Республикасы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Жаннат Жұрғалиқызы          Министрінің кеңесшісі, жетекшінің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Дауранов                  - "Қазақстан Республикасының Үкіметі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Александр Шамильевич       ӨҰлттық банкі жанындағы ұлттық талдамалық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орталығы" акционерлік қоғамының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департамент директоры, хатшы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Қуанғанов                 - Қазақстан Республикасы Білім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Фархад Шаймұратұлы          ғылым министрлігінің жауапты хатшысы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Мамытбеков                - Қазақстан Республикасының Индустрия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Еділ Құламқадырұлы          және сауда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Оразаев                   - Қазақстан Республикасының Ауыл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Марат Әбілахатұлы           шаруашылығы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Тұрғанов                  - Қазақстан Республикасының Энергетика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Дүйсенбай Нұрбайұлы         және минералдық ресурстар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Жансүгіров  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Болат Амангелдіұлы          Көлік және коммуникация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Көлік-коммуникациялық кешенін дамыту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департаментінің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Рсалиев     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Серік Әзтайұлы              Білім және ғылым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Стратегиялық даму департаментінің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Тортаев                   - Қазақстан Республикасы Экономика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Бауыржан Қадырұлы           бюджеттік жоспарлау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Инвестициялық саясат және жоспарлау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департаментінің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Цой                       - Қазақстан Республикасы Индустрия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Игорь Владимирович          сауда министрлігі Индустриялық даму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департаментінің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Манасова                  - "Қазақстан Республикасының Үкіметі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Аяна Тоқтағанқызы           Ұлттық банкі жанындағы ұлттық талдамалық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орталығы" акционерлік қоғамының басқарма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Әйтекенов                 - "Қазына" орнықты даму қоры" акционерлік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Қайрат Медібайұлы           қоғамының басқарма төрағасының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орынбасары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Мусина                    - "ҚазАгро" ұлттық холдингі" акционерлік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Лилия Сәкенқызы             қоғамының басқарма төрағасының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орынбасары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Никитинская               - "Атамекен" Одағы" Ұлттық экономикалық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Екатерина Сергеевна         палатасы" заңды тұлғалар бірлестігі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төрағасының бірінші орынбасары (келісім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Боранбаев                 - "Жетісу" әлеуметтік-кәсіпкерлік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Талғат Сағындықұлы          корпорациясы" ұлттық компаниясы"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акционерлік қоғамы басқарма төрағасының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орынбасары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Айтуғанов                 - "Оңтүстік" әлеуметтік-кәсіпкерлік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Қайрат Қапарұлы             корпорациясы" ұлттық компаниясы"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акционерлік қоғамы басқарма төрағасының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орынбасары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Әбдібеков                 - "Батыс" әлеуметтік-кәсіпкерлік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Нұрмұхамбет Қанапиұлы       корпорациясы" ұлттық компаниясы"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акционерлік қоғамы басқарма төрағасының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орынбасары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Ошақпаев                  - "Сарыарқа" әлеуметтік-кәсіпкерлік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Рақым Сәкенұлы              корпорациясы" ұлттық компаниясы"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акционерлік қоғамының атқарушы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директоры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Керімбеков                - "Тобыл" әлеуметтік-кәсіпкерлік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Арсен Жақашұлы              корпорациясы" ұлттық компаниясы"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акционерлік қоғамы Астана қаласындағы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өкілдігінің директоры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Тойымбеков                - "Ертіс" әлеуметтік-кәсіпкерлік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Қайрат Қамитұлы             корпорациясы" ұлттық компаниясы"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акционерлік қоғамы Астана қаласындағы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өкілдігінің директоры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Тұрысбеков                - "Каспий" әлеуметтік-кәсіпкерлік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Мұрат Қуанышбекұлы          корпорациясы" ұлттық компаниясы"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акционерлік қоғамы Астана қаласындағы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өкілдігінің директоры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Бектүргенев               - "Сарыарқа" әлеуметтік-кәсіпкерлік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Қайрат Аменгелдіұлы         корпорациясы" ұлттық компаниясы"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акционерлік қоғамының стратегиялық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жоспарлау және талдау департаментінің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бас менеджері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Премьер-Министрінің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26 тамыздағы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224-ө өкімімен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 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"Қазақстанның 30 корпоративтік көшбасшысы" </w:t>
      </w:r>
      <w:r>
        <w:br/>
      </w:r>
      <w:r>
        <w:rPr>
          <w:rFonts w:ascii="Times New Roman"/>
          <w:b/>
          <w:i w:val="false"/>
          <w:color w:val="000000"/>
        </w:rPr>
        <w:t xml:space="preserve">
бағдарламасының екінші бағытын іске асыру </w:t>
      </w:r>
      <w:r>
        <w:br/>
      </w:r>
      <w:r>
        <w:rPr>
          <w:rFonts w:ascii="Times New Roman"/>
          <w:b/>
          <w:i w:val="false"/>
          <w:color w:val="000000"/>
        </w:rPr>
        <w:t xml:space="preserve">
жөніндегі іс-шаралар жоспары 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4559"/>
        <w:gridCol w:w="2357"/>
        <w:gridCol w:w="2902"/>
        <w:gridCol w:w="2339"/>
      </w:tblGrid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 
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Іс-шараның атауы 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Жауапты орындаушы 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Аяқтау нысаны 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Орындалу мерзімі 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1-кезең. Бәсекеге қабілеттілік деңгейі әлеуетті жоғары экономика секторларын айқындау 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Экономиканың әлеуетті бәсекеге қабілетті секторларын айқындау жөніндегі егжей-тегжейлі өлшемдер мен әдіснаманы әзірлеу 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ЭБЖМ, ИСМ, "Қазына" АҚ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 тобы мақұлдаған әдіснама 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28 тамызға дейін 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Экономиканың секторларын дамыту стратегияларын жазу әдіснамасын әзірлеу 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ЭБЖМ, ИСМ, "Қазына" АҚ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 тобы мақұлдаған әдіснама 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12 қыркүйекке дейін 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Экономиканың секторларын дамыту стратегияларын жазу жөніндегі егжей-тегжейлі жұмыс жоспарын әзірлеу 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ЭБЖМ, ИСМ, ӘКК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 тобы мақұлдаған егжей-тегжейлі жұмыс жоспары 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19 қыркүйекке дейін 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Мастер-жоспарларды жазу әдіснамасын әзірлеу 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ЭБЖМ, ИСМ, "Қазына" АҚ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 тобы мақұлдаған әдіснама 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30 қыркүйекке дейін 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Бизнес өкілдерімен экономиканың әлеуетті бәсекеге қабілетті секторларын айқындау жөнінде дөңгелек үстелдер, "ой штурмдарын" өткізу 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ИСМ, ӘКК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 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5 қыркүйек - 2008 жылғы 10 қыркүйек кезеңінде 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Макроөңірлердің мамандануын айқындау 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ИСМ, ӘКК, "Қазына" АҚ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Әрбір макроөңірді мамандандыру 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15 қыркүйекке дейін 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қаласында макроөңірдің мамандануын талқылау жөнінде бизнес-форум ұйымдастыру ("Сарыарқа", "Тобыл", "Ертіс" ӘКК өңірлері үшін) 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ИСМ, ЭБЖМ, "Сарыарқа" ӘКК, "Тобыл" ӘКК, "Ертіс" ӘКК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Бизнес-форум 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17 қыркүйекке дейін 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қаласында макроөңірдің мамандануын талқылау жөнінде бизнес-форум ұйымдастыру ("Оңтүстік", "Жетісу" ӘКК өңірлері үшін) 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ИСМ, ЭБЖМ, "Жетісу" ӘКК, "Оңтүстік" ӘКК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Бизнес-форум 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24 қыркүйекке дейін 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қаласында макроөңірдің мамандануын талқылау жөнінде бизнес-форум ұйымдастыру ("Каспий", "Батыс" ӘКК өңірлері үшін) 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ИСМ, ЭБЖМ, "Батыс" ӘКК, "Каспий" ӘКК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Бизнес-форум 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26 қыркүйекке дейін 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Бизнес-форумдардағы талқылауларды ескере отырып пысықтау 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ИСМ, ӘКК, "Қазына" АҚ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 тобында мақұлданған әрбір макроөңірді мамандандыру 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29 қыркүйекке дейін 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Бірінші кезеңнің нәтижелерін Жаңғырту жөніндегі мемлекеттік комиссияның қарауына енгізу 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ИСМ, ЭБЖМ, ӘКК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Макроөңірлердің мамандауын Экономиканы жаңғырту жөніндегі мемлекеттік комиссияның мақұлдауы 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30 қыркүйекке дейін 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2-кезең. Экономиканың секторларын дамыту стратегияларын әзірлеу 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Экономиканың белгілі бір секторларындағы нақты перспективалық өнімдерді бөліп көрсету және нарықтық тауашаларды айқындау 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ИСМ, ЭБЖМ, ӘКК, "Қазына" АҚ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Өнімдер тізімін жұмыс тобында мақұлдау 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31 қазанға дейін 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Макроөңір деңгейінде ғана емес, тұтастай алғанда Қазақстандағы сектордың дамуына кедергі жасайтын айрықша проблемаларды айқындау 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ИСМ, ЭБЖМ, ӘКК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Экономиканың секторларын дамыту үшін кедергілердің тізімі 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31 қыркүйекке дейін 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Инфрақұрылымға, шикізатқа, жерге, адами капиталға (әдіснамаға сәйкес бәсекеге қабілеттілікті қамтамасыз етудің өзге факторларына) қажеттілікті айқындау 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ИСМ, ЭБЖМ, ӘКК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Секторды дамытудың қажетті шарттары 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7 қарашаға дейін 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Секторды және нақты өндірістерді дамытуда басқа елдердің тәжірибесін, жобаларды іске асыру үшін ірі халықаралық компаниялардың шарттарын зерделеу 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ИСМ, ЭБЖМ, ӘКК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елдерде секторлар мен өндірістерді дамыту тәжірибесі (әлемдік үздік практика) 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7 қарашаға дейін 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Экономиканың таңдап алынған секторындағы жобаларды іске асыруда әлеуетті мүдделі халықаралық компаниялардың тізімін жасау 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ЭБЖМ, ИСМ, ӘКК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Әлеуетті инвесторлардың тізімі 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7 қарашаға дейін 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Шетелдік нарықтарды игеру жөніндегі стратегияны әзірлеу 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ИСМ, ЭБЖМ, ӘКК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Шетелдік нарықтарды игеру стратегиясы 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7 қарашаға дейін 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Секторларды дамыту стратегиясының алдын ала нұсқасын жазу 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ИСМ, ЭБЖМ, ӘКК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Стратегияның алдын ала нұсқасы 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14 қарашаға дейін 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Экономиканың секторларын дамыту стратегияларын талқылау жөнінде бизнес-форум ұйымдастыру 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ИСМ, ЭБЖМ, ӘКК, "Қазына" АҚ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Бизнес-форум 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17 қараша - 2008 жылғы 26 қараша кезеңінде 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Стратегиялардың түпкі нұсқасын әзірлеу 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ИСМ, ЭБЖМ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 тобының отырысында мақұлданған стратегия 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28 қарашаға дейін 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Стратегияларды Жаңғырту жөніндегі мемлекеттік комиссияның қарауына шығару 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ИСМ, ЭБЖМ, ӘКК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Жаңғырту жөніндегі мемлекеттік комиссияның стратегияларды мақұлдауы 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30 қарашаға дейін 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3-кезең. Мастер-жоспарларды әзірлеу 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Перспективалық өнімдерді егжей-тегжейлі талдау 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ЭБЖМ, "Қазына" АҚ, ӘКК, облыстардың, Алматы және Астана қалаларының әкімдіктері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Перспективалық өнімдерді егжей-тегжейлі талдау 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2 қарашаға дейін 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Әрбір сектор үшін айрықша әкімшілік кедергілерді жою жөнінде шаралар әзірлеу (алдын ала нұсқасы) 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ЭБЖМ, "Қазына" АҚ, ӘКК, облыстардың, Алматы және Астана қалаларының әкімдіктері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 тобы мақұлдаған салалардың дамуына бөгет болатын әкімшілік кедергілерді жою жөніндегі нақты шаралар 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13 қаңтарға дейін 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инфрақұрылымды дамыту жөнінде шаралар әзірлеу (алдын ала нұсқасы) 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ЭБЖМ, ИСМ, "Қазына" АҚ, ӘКК, облыстардың, Алматы және Астана қалаларының әкімдіктері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 тобы мақұлдаған кәсіпкерлік инфрақұрылымды дамыту жөніндегі нақты шаралар 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13 қаңтарға дейін 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инфрақұрылымды дамыту жөніндегі жоспарларға сәйкес өндірістік инфрақұрылымды дамыту жөнінде шаралар әзірлеу (алдын ала нұсқасы) 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ЭБЖМ, ККМ, ЭМРМ, "Қазына" АҚ, "Самұрық" АҚ, ӘКК, облыстардың, Алматы және Астана қалаларының әкімдіктері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 тобы мақұлдаған өндірістік инфрақұрылымды дамыту жөніндегі нақты шаралар 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30 қаңтарға дейін 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Шикізат базасын дамыту жөнінде шаралар әзірлеу (алдын ала нұсқасы) 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ЭБЖМ, ЭМРМ, "Қазына" АҚ, ӘКК, облыстардың, Алматы және Астана қалаларының әкімдіктері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 тобы мақұлдаған шикізат базасын дамыту жөніндегі нақты шаралар 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30 қаңтарға дейін 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Кәсіби кадрларды даярлау және тарту жөнінде шаралар әзірлеу (алдын ала нұсқасы) 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ЭБЖМ, БҒМ, Еңбекмині, "Қазына" АҚ, ӘКК, облыстардың, Алматы және Астана қалаларының әкімдіктері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 тобы мақұлдаған кәсіби кадрларды даярлау және тарту жөніндегі нақты шаралар 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30 қаңтарға дейін 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Ғылыми-зерттеу әлеуетін дамыту жөнінде шаралар әзірлеу (алдын ала нұсқасы) 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ЭБЖМ, БҒМ, "Қазына" АҚ, ӘКК, облыстардың, Алматы және Астана қалаларының әкімдіктері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 тобы мақұлдаған ғылыми-зерттеу әлеуетін дамыту жөніндегі нақты шаралар 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30 қаңтарға дейін 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Мастер-жоспарлардың алдын ала нұсқаларын әзірлеу 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ЭБЖМ, ИСМ, "Қазына" АҚ, ӘКК, облыстардың, Алматы және Астана қалаларының әкімдіктері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Алдын ала мастер-жоспар 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10 қаңтарға дейін 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Бизнес форумдар ұйымдастыру және алдын ала мастер-жоспарлардың тұсаукесерлері 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"Қазына" АҚ, ӘКК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Бизнес форумдар өткізу 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11 ақпан - 2009 жылғы 26 ақпан кезеңінде 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Әрбір сектор үшін өзіндік әкімшілік кедергілерді жою жөнінде шаралар әзірлеу (түпкілікті нұсқасы) 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ЭБЖМ, "Қазына" АҚ, ӘКК, облыстардың, Алматы және Астана қалаларының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әкімдіктері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 тобы мақұлдаған салаларды дамытуға бөгет болатын әкімшілік кедергілерді жою жөніндегі нақты шаралар 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27 наурызға дейін 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инфрақұрылымды дамыту жөнінде шаралар әзірлеу (түпкілікті нұсқасы) 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ЭБЖМ, ИСМ, "Қазына" АҚ, ӘКК, облыстардың, 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Астана қалаларының әкімдіктері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 тобы мақұлдаған кәсіпкерлік инфрақұрылымды дамыту жөніндегі нақты шаралар 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24 сәуірге дейін 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инфрақұрылымды дамыту жөніндегі жоспарларға сәйкес өндірістік инфрақұрылымды дамыту жөнінде шаралар әзірлеу (түпкілікті нұсқасы) 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ЭБЖМ, ККМ, ЭМРМ, "Қазына" АҚ, "Самұрық" АҚ, ӘКК, облыстардың, Алматы және Астана қалаларының әкімдіктері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 тобы мақұлдаған өндірістік инфрақұрылымды дамыту жөніндегі нақты шаралар 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22 мамырға дейін 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Шикізат базасын дамыту жөнінде шаралар әзірлеу (түпкілікті нұсқасы) 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ЭБЖМ, ЭМРМ, "Қазына" АҚ, ӘКК, облыстардың, Алматы және Астана қалаларының әкімдіктері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 тобы мақұлдаған шикізат базасын дамыту жөніндегі нақты шаралар 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29 мамырға дейін 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Кәсіби кадрларды даярлау және тарту жөнінде шаралар әзірлеу (түпкілікті нұсқасы) 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ЭБЖМ, БҒМ, Еңбекмині, "Қазына" АҚ, ӘКК, облыстардың, Алматы және Астана қалаларының әкімдіктері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 тобы мақұлдаған кәсіби кадрларды даярлау және тарту жөніндегі нақты шаралар 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12 маусымға дейін 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Ғылыми-зерттеу әлеуетін дамыту жөнінде шаралар әзірлеу (түпкілікті нұсқасы) 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ЭБЖМ, БҒМ, "Қазына" АҚ, ӘКК, облыстардың, Алматы және Астана қалаларының әкімдіктері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 тобы мақұлдаған ғылыми-зерттеу әлеуетін дамыту жөніндегі нақты шаралар 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26 маусымға дейін 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Экспортты жылжыту жөнінде шаралар әзірлеу 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ЭБЖМ, "Қазына" АҚ, ӘКК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 тобы мақұлдаған экспортты жылжыту жөніндегі нақты шаралар 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10 шілдеге дейін 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Республикасында салаларды дамытудың перспективалары бойынша тұсаукесерлік материал әзірлеу 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ЭБЖМ, "Қазына" АҚ, ӘКК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Тұсаукесерлік материал 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24 шілдеге дейін 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Қазақстанның халықаралық деңгейдегі мүмкіндіктерінің тұсаукесерін (оның ішінде нақты компаниялармен келіссөздер) өткізу жоспарын әзірлеу 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ЭБЖМ, "Қазына" АҚ, ӘКК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Тұсаукесерді өткізу жоспары 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31 сәуірге дейін 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Мастер-жоспардың толық нұсқасын әзірлеу 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ЭБЖМ, "Қазына" АҚ, ӘКК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Мастер-жоспар 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14 тамызға дейін 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қаласында конференция өткізу 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"Қазына" АҚ, ӘКК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Конференция 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15 тамыз - 2009 жылғы 21 тамыз кезеңінде 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Мастер-жоспарларды пысықтау 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ЭБЖМ, "Қазына" АҚ, ӘКК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 тобы мақұлдаған мастер-жоспар 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25 тамызға дейін 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Жаңғырту жөніндегі мемлекеттік комиссияның қарауына мастер-жоспарды шығару 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ЭБЖМ, ИСМ, ӘКК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Жаңғырту жөніндегі мемлекеттік комиссияның мастер-жоспарларды мақұлдауы 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1 қыркүйекке дейін 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Мастер-жобаларды іске асыру жөніндегі Үкімет қаулыларының жобасы 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ЭБЖМ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Үкімет қаулысы 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10 қыркүйекке дейін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Ескертпе: аббревиатуралардың толық жазылуы: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ЭБЖМ                - Қазақстан Республикасы Экономика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бюджеттік жоспарлау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ИСМ                 - Қазақстан Республикасы Индустрия және сауда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БҒМ                 - Қазақстан Республикасы Білім және ғылым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ККМ                 - Қазақстан Республикасы Көлік және коммуникация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Еңбекмині           - Қазақстан Республикасы Еңбек және халықты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әлеуметтік қорғау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ЭМРМ                - Қазақстан Республикасы Энергетика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минералдық ресурстар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"Қазына" АҚ         - "Қазына" тұрақты даму қоры" акционерлік қоғамы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"Самұрық" АҚ        - "Самұрық" мемлекеттік активтерді басқару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жөніндегі қазақстандық холдингі" акционерлік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қоғамы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ӘКК                 - Әлеуметтік-кәсіпкерлік корпорациялар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"Батыс" ӘКК         - "Батыс" әлеуметтік-кәсіпкерлік корпорациясы"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ұлттық компаниясы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"Сарыарқа" ӘКК      - "Сарыарқа" әлеуметтік-кәсіпкерлік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корпорациясы" ұлттық компаниясы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"Тобыл" ӘКК         - "Тобыл" әлеуметтік-кәсіпкерлік корпорациясы"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ұлттық компаниясы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"Ертіс" ӘКК         - "Ертіс" әлеуметтік-кәсіпкерлік корпорациясы"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ұлттық компаниясы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"Жетісу" ӘКК        - "Жетісу" әлеуметтік-кәсіпкерлік корпорациясы"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ұлттық компаниясы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"Оңтүстік" ӘКК      - "Оңтүстік" әлеуметтік-кәсіпкерлік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корпорациясы" ұлттық компаниясы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"Каспий" ӘКК        - "Каспий" әлеуметтік-кәсіпкерлік корпорациясы"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ұлттық компаниясы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