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f810" w14:textId="7cbf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жеңіл өнеркәсібін дамыту мәселелері жөніндегі ұсыныстарды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23 тамыздағы N 220-ө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жеңіл өнеркәсіпті одан әрі дамытуға бағытталған шаралар кешеніне қатысты келісілген шешім қабылдау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   және сауда министрі,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Қосынов   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Олжабайұлы                және сауда вице-министрі,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Цой    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    және сауда министрлігі Индустриялық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даму департаментінің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Сабдалин               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Қиялұлы                  жағдайлар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Шәмшидинова                   - Қазақстан Республикасының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Күләш Ноғатайқызы               және ғылым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Мақажанов                     - Қазақстан Республикасы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Нығмеджан Қойшыбайұлы           ресурстарын басқару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Бекбенбетов  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Төлегенұлы                министрлігінің Қарулы күштері Тыл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бастығының орынбасары - Тыл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басқармасы штабының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Тоқсейітова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Рабиға Әлібекқызы               шаруашылығы министрлігі Мал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шаруашылығын дамыту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ветеринарлық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Әміреева   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Тынышкүл Молдашқызы             ғылым министрлігі Жоғары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жоғары оқу орнынан кейінгі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Аманжолұлы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министрлігі Өнеркәсіп саласын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дамыту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Сарсекенов  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Төленұлы                 министрлігі Тыл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Төрекелдиев                   - Оңтүстік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Сүйіндік Мырзакелдіұлы          Кәсіпкерлік және өнеркәсіп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Жомартов                      - "Жеңілөнеркәсіп" ғылыми-техникалық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Әбдіразақ Шәушенұлы             орталығы және аспирантура"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серіктестігінің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Дьяченко                      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Сергеевич                  акционерлік қоғамы Инвестицияларды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дамыту департаментінің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    - "ҚазАгро" ұлттық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Асылханұлы                акционерлік қоғамы Жобалармен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    - "Атамекен" Қазақстанның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          экономикалық палатасының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Худова                        - Қазақстан Республикасы Жеңіл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Николаевна               өнеркәсіп кәсіпорындары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қауымдастығының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төрайымы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қыркүйекке дейінгі мерзімде жеңіл өнеркәсіпті одан әрі дамыту жөнінде ұсыныстар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Индустрия және сауда министрі В.С.Школьникке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