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c0d1" w14:textId="359c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концессия мәселелері бойынша өзгерістер мен толықтырулар енгізу туралы" Қазақстан Республикасының 2008 жылғы 5 шілдедегі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23 тамыздағы N 219-ө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"Қазақстан Республикасының кейбір заңнамалық актілеріне концессия мәселелері бойынша өзгерістер мен толықтырулар енгізу туралы" Қазақстан Республикасының 2008 жылғы 5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 іске асыру мақсатында қабылдануы қажет нормативтік құқықтық актілердің тізбесі (бұдан әрі - тізбе)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органдар: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Қазақстан Республикасының Үкіметін қабылданған шаралар туралы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23 тамыздағы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219-ө өкімімен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"Қазақстан Республикасының кейбір заңнамалық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актілеріне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концессия мәселелері бойынша өзгерістер мен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толықтырулар енгізу туралы" Қазақстан Республикасының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жылғы 5 шілдедегі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Заңын іске асыру мақсатында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қабылдануы қажет нормативтік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құқықтық актілердің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933"/>
        <w:gridCol w:w="2613"/>
        <w:gridCol w:w="2553"/>
        <w:gridCol w:w="2213"/>
      </w:tblGrid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актінің атауы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консультативтік сүйемелдеу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Концессияға берілуі мүмкін объектілер бойынша ұсыныстарды беру, қарау және іріктеу және концессионерді таңдау жөніндегі конкурсты өткізу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 бойынша инвестициялық шығындардың өтелуін ұсыну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қаржыландыруды қажет ететін концессиялық жобалардың тізбесін қалыптастыру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жобаларды қоса қаржыландыру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2006 жылғы 29 желтоқсандағы N 1326 қаулысына өзгерістер мен толықтырулар енгізу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(жинақтау),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2007 жылғы 30 қаңтардағы N 71 қаулысына өзгерістер мен толықтырулар енгізу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қызметін концессия шарттары бойынша жүзеге асыратын табиғи монополиялар субъектілерінің реттелетін қызметтерінің (тауарларының, жұмыстарының) тарифтерін (бағаларын, алымдар ставкаларын) немесе олардың шекті деңгейлерін қалыптастыру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ТМРА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министрінің 2006 жылғы 15 қарашадағы N 443 бұйрығының күші жойылды деп тану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 объектілерін мемлекеттік меншікке қабылдау ережесін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Концессияға жобалардың техникалық-экономикалық негіздемесіне қойылатын талаптарды бекіту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тамыз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Концессиялық міндеттемелерді қабылдаудың қаржылық шектері мен басымдықтарын белгілеу туралы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Бұйрық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ЭБЖМ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жылғы тамыз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Ескертпе: аббревиатуралардың толық жазылуы: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 - Қазақстан Республикасы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жоспарлау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ККМ         - Қазақстан Республикасы Көлік және коммуникация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 - Қазақстан Республикасы Қаржы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ТМРА        - Қазақстан Республикасы Табиғи монополияларды реттеу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агенттігі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