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95c" w14:textId="547a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Шикі мұнайға әкетілетін кедендік баждарды қолдану мәселесі бойынша ұсыныстар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29 шілдедегі N 203-ө Өкімі. Күші жойылды - Қазақстан Республикасы Премьер-Министрінің 2010 жылғы 6 тамыздағы N 110-ө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2010.08.06 </w:t>
      </w:r>
      <w:r>
        <w:rPr>
          <w:rFonts w:ascii="Times New Roman"/>
          <w:b w:val="false"/>
          <w:i w:val="false"/>
          <w:color w:val="ff0000"/>
          <w:sz w:val="28"/>
        </w:rPr>
        <w:t>N 110-ө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алынатын жер қойнауын пайдалануға арналған келісім-шарттар бойынша өндірілген шикі мұнайға әкетілетін кедендік баждарды қолдану мәселесі бойынша ұсыныстар әзірлеу мақсатында: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(бұдан әрі - жұмыс тобы)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    вице-министрі,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Сейдахметқызы           және сауда вице-министрі,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Қажымова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Мәдина Маратқызы         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энергия ресурстарына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кедендік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инвестициялық келісім-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шарттар шеңберінде өткізілетін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тауарларға кедендік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 бөлімінің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Қонақаев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Алпысұлы     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Жер қойнауын пайдаланудағы тікелей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инвестициялар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Күшікова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Жанел Сабырқызы               сауда министрлігі Сауда саясатын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Сәлімгереев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Жаңабайұлы              минералдық ресурстар министрлігі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өнеркәсібін дамыту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Досмұратова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                        министрлігі Кедендік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Ғинаятоллақызы                энергия ресурстарына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бақылауды ұйымдастыру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Жәлиев   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Бексұлтан Айғаниұлы           минералдық ресурстар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Мұнай өнеркәсібі департаменті мұнайды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тасымалдау мониторингі және жаңа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жобаларын дамыту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Күлгінов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Сейдірұлы               министрлігі Заңға тәуелді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заңға тәуелді актілерді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талдау және әзірлеу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Мұқай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Баққожаұлы        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мамандандырылған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Асхатов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Рафкат Анғасынұлы        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энергия ресурстарына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кедендік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энергия ресурстарына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кедендік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Данабеков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Қайратұлы               министрлігі Заңға тәуелді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инфрақұрылым өнеркәсібі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агроөнеркәсіптік кешен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 заңға тәуелді актілерді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сараптау бөлімінің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Жанбекова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Боранбайқызы      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энергия ресурстарына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кедендік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келісім-шарттар шеңберінде өткізілетін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тауарларға кедендік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Жоламан Әбекешұлы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министрлігінің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пайдаланудағы тікелей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келісім-шарттар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Төлегенов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Ертөле Қабдоллаұлы            министрлігі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мамандандырылған басқарманың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Жаудина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Темірғалиқызы            министрлігі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мамандандырылған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сарапшысы.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министрлігі 2008 жылғы 1 тамызға дейінгі мерзімде жұмыс тобының қарауына жер қойнауын пайдалануға арналған келісім-шарттардың түпнұсқаларын немесе нотариалды куәландырылған көшірмелерін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2008 жылғы 1 қазанға дейінгі мерзімде жер қойнауын пайдалануға арналған әрбір келісім-шарт бойынша шикі мұнайға әкетілетін кедендік баждарды қолдану мәселесі бойынша ұсыныстар әзірлесін және Қазақстан Республикасының Үкіметіне енгізсін.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 Қаржы министрлігіне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