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5bee" w14:textId="ce15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банкроттық мәселелері бойынша өзгерістер мен толықтырулар енгізу туралы" Қазақстан Республикасының 2008 жылғы 5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23 шілдедегі N 200-ө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кейбір заңнамалық актілеріне банкроттық мәселелері бойынша өзгерістер мен толықтырулар енгізу туралы" Қазақстан Республикасының 2008 жылғы 5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қабылдануы қажет нормативтік құқықтық актілердің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және мемлекеттік органдар: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Қазақстан Республикасының Үкіметін қабылданған 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2008 жылғы 23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200-ө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"Қазақстан Республикасының кейбір заңнамалық актілеріне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банкроттық мәселелері бойынша өзгерістер мен толықтырулар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енгізу туралы" Қазақстан Республикасының 2008 жылғы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шілдедегі Заңын іске асыру мақсатында қабылдануы қажет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нормативтік құқықтық 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253"/>
        <w:gridCol w:w="2293"/>
        <w:gridCol w:w="2093"/>
        <w:gridCol w:w="1853"/>
      </w:tblGrid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сәуірдегі N 387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өзгерістер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толықтырулар 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сәуірдегі N 326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өзгерістер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толықтырулар 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кейбір шешімдерінің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 жойылды деп тану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АШМ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Сырттай байқау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әкімшісінің қорытынды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есебінің нысанын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 келісу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"Оңалтуды басқарушының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 келісу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министрінің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 қарашадағы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бұйрығына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толықтырулар 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Дәрменсіз борышкерге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қатысты оңалту рәсімін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келісу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ҰҚК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Сырттай байқау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әкімшісін, оңалтушы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басқарушыны тағайындау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шеттету,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басқарушыны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шеттету,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тіркеу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басқарушының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есебінің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 және оны келісу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Ескертпе: аббревиатуралардың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       - Қазақстан Республикасы Ауыл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       - Қазақстан Республикасы Ұлттық қауіпсіздік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ТМРА      - Қазақстан Республикасы Табиғи монополияларды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агенттігі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