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1e1" w14:textId="3a7b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5 маусымдағы N 152-ө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17 шілдедегі N 193-ө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делегациясын Джежуге (Корея Республикасы) іссапарға жіберу туралы" Қазақстан Республикасы Премьер-Министрінің 2008 жылғы 5 маусымдағы N 152-ө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екінші абзацы "бағыты бойынша" деген сөздерден кейін"(Темірхан Мыңайдарұлы Досмұхамбетовке Алматы - Сеул - Джежу - Сеул - Пекин - Алматы бағыты бойынша)"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