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1a0e" w14:textId="0e71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Араб Әмірліктерінің Президенті шейх Халифа бен Заид Әл Нахаянның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15 шілдедегі N 189-ө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Біріккен Араб Әмірліктері (бұдан әрі - БАӘ) арасындағы екі жақты ынтымақтастықты нығайту және Біріккен Араб Әмірліктерінің Президенті шейх Халифа бен Заид Әл Нахаянның Қазақстан Республикасына ресми сапарын 2008 жылғы 14 - 16 шілде кезеңінде Астана қаласында дайындау және өткізу жөніндегі протоколдық-ұйымдастыру іс-шараларын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Біріккен Араб Әмірліктерінің Президенті шейх Халифа бен Заид Әл Нахаянның Қазақстан Республикасына ресми сапарын (бұдан әрі - сапар) дайындау және өткізу жөніндегі протоколдық-ұйымдастыру іс-шараларын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қосымшаға сәйкес "1+20" (өзара қағидаты бойынша) форматы бойынша Біріккен Араб Әмірліктерінің делегация мүшелеріне қызмет көрсету жөнінде ұйымдастыру шараларын қабылдасын;
</w:t>
      </w:r>
      <w:r>
        <w:br/>
      </w:r>
      <w:r>
        <w:rPr>
          <w:rFonts w:ascii="Times New Roman"/>
          <w:b w:val="false"/>
          <w:i w:val="false"/>
          <w:color w:val="000000"/>
          <w:sz w:val="28"/>
        </w:rPr>
        <w:t>
      сапарды өткізуге жұмсалатын шығыстарды қаржыландыруды 2008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Біріккен Араб Әмірліктерінің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Біріккен Араб Әмірліктерінің Президенті шейх Халифа бен Заид Әл Нахаянның арнайы ұшағының Қазақстан Республикасының аумағы үстінен ұшып өтуін, Астана қаласының әуежайында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қабылдау кезінде концерттік бағдарлама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әкімдігі Біріккен Араб Әмірліктерінің ресми делегациясын Астана қаласының әуежайында қарсы алу мен шығарып салу жөніндегі ұйымдастыру іс-шараларын орындауды, әуежайды  және көшелерді безендіруді, баратын орындарға бірге баруды, сондай-ақ мәдени бағдарлама ұйымдастыруды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Біріккен Араб Әмірліктерінің Президенті шейх Халифа бен Заид Әл Нахаянды қарсы алу және шығарып салу ресми рәсімдеріне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Республикасының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шілдедегі
</w:t>
      </w:r>
      <w:r>
        <w:br/>
      </w:r>
      <w:r>
        <w:rPr>
          <w:rFonts w:ascii="Times New Roman"/>
          <w:b w:val="false"/>
          <w:i w:val="false"/>
          <w:color w:val="000000"/>
          <w:sz w:val="28"/>
        </w:rPr>
        <w:t>
N 189-ө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Араб Әмірліктері ресми делегациясының мүшелеріне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Біріккен Араб Әмірліктерінің ресми делегация мүшелерін (1+20) форматы бойынша, бірге жүретін адамдарды Астана қаласындағы қонақ үйге орналастыру, тамақтандыру және оларға көліктік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 Күзет қызметінің қызметкерлерін қонақ үйге орналастыру.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Баспа өнімдерін (бейдждер, сапардың бағдарламалары, автокөліктерге арнайы рұқсатнамалар, куверттік карталар, қабылдауға шақырулар)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Делегация басшысы мен мүшелері үшін сыйлықтар мен кәдесыйлар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5. Біріккен Араб Әмірліктерінің ресми делегациясын қарсы алу және шығарып салу кезінде Астана қаласының әуежайында шәй дастарханын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Президенті Н.Ә. Назарбаевтың атынан Астана қаласында Біріккен Араб Әмірліктерінің Президенті шейх Халифа бен Заид Әл Нахаянның құрметіне ресми қабылдау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Ресми делегацияның мүшелеріне және бірге жүретін адамдарға медициналық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9. Алдыңғы топ мүшелерін 2008 жылғы 11 - 16 шілде кезеңінде автокөлікпен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