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51eb" w14:textId="0995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11 шілдедегі N 184-ө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туралы" Қазақстан Республикасының 2008 жылғы 26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тізбеге сәйкес: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нормативтік құқықтық актілердің жобаларын әзірлесін және белгіленген тәртіппен Қазақстан Республикасының Үкіметіне енгізсін;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Премьер-Министрінің 2004 жылғы 30 желтоқсандағы N 383-ө өкіміне өзгеріс енгізу туралы" Қазақстан Республикасы Премьер-Министрінің 2007 жылғы 15 мамырдағы N 125-ө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184-ө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төтенше жағдайлардың алдын алу және оларды жою мәселелері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бойынша өзгерістер мен толықтырулар енгізу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Қазақстан Республикасының 2008 жылғы 26 мамырдағы Заңын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іске асыру мақсатында қабылдануы қажет нормативтік құқықтық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813"/>
        <w:gridCol w:w="2553"/>
        <w:gridCol w:w="2413"/>
        <w:gridCol w:w="20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атауы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шешімдеріне өрт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 толық-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тырулар енгізу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түрде өртке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құрылуға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 ұйымдар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 өрт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сөндіруге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тартылған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шығатын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өтеу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өртке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негіз болған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мән-жайлардың салдары-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зардап шеккен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беру,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залалды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өтеу, қажетті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өрт қауіпсіздігі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дайындау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бағдарлама,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 анықталып,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 сай келмеуі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беделін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түсіретін теріс қылық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 бұзғаны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шығарылған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қызметкерле-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қаражаттың орнын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толтыруы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инспекторға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куәлік, нөмірлі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мөртабан және пломбир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шілде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инспектор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нысандарын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шілде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