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8ccc" w14:textId="03a8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7 маусымдағы N 156-ө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4 шілдедегі N 181-ө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Н.Ә. Назарбаевпен бірге жүретін Қазақстан Республикасының делегациясын Француз Республикасына іссапарға жіберу туралы" Қазақстан Республикасы Премьер-Министрінің 2008 жылғы 7 маусымдағы N 156-ө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Сыртқы істер министрлігі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2008 жылғы 11-12 маусым кезеңінде Алматы - Мәскеу - Астана - Алматы бағыты бойынша арнайы рейстің шығыстарын 2008 жылға арналған республикалық бюджетте 005 "Шетелдік іссапарлар" бағдарламасы бойынша көзделген қаражат есебінен төлесін;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2008 жылға арналған республикалық бюджетте 005 "Шетелдік іссапарлар" бағдарламасы бойынша көзделген қаражат есебінен валюта айырбастаудың берілетін күнгі нарықтық бағамы бойынша белгіленген тәртіппен шетелдік валютада қаражат бөлсін:";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"Санкт-Петербург - Майндағы Франкфурт - Париж - Вена - Астана" деген сөздер "Санкт-Петербург - Майндағы Франкфурт - Париж"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