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551e" w14:textId="a975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Қазақстандық ұйымдардың халықаралық стандарттарға жедел көшуі жөніндегі 2008 - 2009 жылдарға арналған жоспарды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Премьер-Минисрінің 2008 жылғы 23 маусымдағы N 172-ө Өкімі. Күші жойылды - Қазақстан Республикасы Премьер-Министрінің 2010 жылғы 9 наурыздағы N 43-ө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ҚР Премьер-Министрінің 2010.03.09 </w:t>
      </w:r>
      <w:r>
        <w:rPr>
          <w:rFonts w:ascii="Times New Roman"/>
          <w:b w:val="false"/>
          <w:i w:val="false"/>
          <w:color w:val="000000"/>
          <w:sz w:val="28"/>
        </w:rPr>
        <w:t>N 43-ө</w:t>
      </w:r>
      <w:r>
        <w:rPr>
          <w:rFonts w:ascii="Times New Roman"/>
          <w:b w:val="false"/>
          <w:i/>
          <w:color w:val="800000"/>
          <w:sz w:val="28"/>
        </w:rPr>
        <w:t xml:space="preserve">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экономикасы секторларының халықаралық стандарттарға көшуі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Қазақстандық ұйымдардың халықаралық стандарттарға жедел көшуі жөніндегі 2008 - 2009 жылдарға арналған жоспар (бұдан әрі - Жоспар)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орталық және жергілікті атқарушы органдары Жоспар іс-шараларының уақтылы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"Қазақстандық кәсіпорындардың халықаралық стандарттарға жедел көшуі жөніндегі жоспарды бекіту туралы" Қазақстан Республикасы Премьер-Министрінің 2006 жылғы 27 маусымдағы N 175-ө </w:t>
      </w:r>
      <w:r>
        <w:rPr>
          <w:rFonts w:ascii="Times New Roman"/>
          <w:b w:val="false"/>
          <w:i w:val="false"/>
          <w:color w:val="000000"/>
          <w:sz w:val="28"/>
        </w:rPr>
        <w:t>өкімінің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деп танылсын.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                                     К.Мәсімов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2008 жылғы 23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172-ө өкімімен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бекітілген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Қазақстандық ұйымдардың халықаралық стандарттарға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 жедел көшуі жөніндегі 2008 - 2009 жылдарға арналған жоспар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3460"/>
        <w:gridCol w:w="1901"/>
        <w:gridCol w:w="2018"/>
        <w:gridCol w:w="1604"/>
        <w:gridCol w:w="1858"/>
        <w:gridCol w:w="1475"/>
      </w:tblGrid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Іс-шараның атауы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теңге)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көзі 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Халықаралық стандарттарға көшу жөніндегі мемлекеттік басқаруды жетілдіру 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келетін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өңірлік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жоспарларды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жалғастыру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діктері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басымдықтары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ұжымдық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зертханаларды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қазіргі заманғы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бұйрығы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000,0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басымдықтары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жанындағы инже-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нерлік бейінді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зертхана-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әлемдік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қазіргі заманғы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бұйрығы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000,0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GLР 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келетін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менедж-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ментінің отандық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бұйрығы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Менеджмент жүйелері және өмірдің бәсекеге қаблеттілігі саласындағы нормативтік және ақпараттық қамтамасыз ету 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 сияқты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салаларға тән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 мендежменті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 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және халықара-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стандарттар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бұйрығы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ДСМ, 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жылдығы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тұжырымдамасын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бұйрығы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Сапа менеджментінің нысандары мен әдістерін жетілдіру </w:t>
            </w:r>
          </w:p>
        </w:tc>
      </w:tr>
      <w:tr>
        <w:trPr>
          <w:trHeight w:val="30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Шетелдік үлгідегі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растау 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құжаттарды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берген шетелдік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есепке алып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жалғастыру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 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шетелдік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ынтымақтастықты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тоқсан, 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Кадрлар даярлау 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комиссия-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қарауына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деңгейдегі сарапшы-аудитор-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атағына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 енгізу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тоқсан, 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30 200,0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Стандарттауды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сапаны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зерделеуді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жоғары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 ұсыныстар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БҒМ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Сапа менеджменті саласындағы ұйымдастыру іс-шаралары және насихат 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менеджмент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баспасөзде,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wеb-сайтта,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 жария-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ланымдар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айдарлар, радио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теледидарда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сөйлейтін сөздер-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ұйымдастыруды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тоқсан, 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келетін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жүйе-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 әзірлеу,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асыру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діктері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 енгізілген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сертификатталған,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 жүргізу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діктері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Ескертпе:  аббревиатураларды толық жазу: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ИСМ     - Қазақстан Республикасы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БҒМ     - Қазақстан Республикасы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     - Қазақстан Республикасы Ақпарат және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ДСМ     - Қазақстан Республикасы Денсаулық сақтау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      - Қазақстан Республикасы Статистика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Қаржыландыру көлемі тиісті қаржы жылына арналған "Республикалық бюджет туралы" Қазақстан Республикасының Заңына сәйкес нақтыланатын болады.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