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adce" w14:textId="ecb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14 наурыздағы N 62-ө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Қазақсатан Республикасы Премьер-Министрінің 2008 жылғы 10 маусымдағы N 160-ө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Маскат қаласына (Оман Сұлтандығы) бірге жүретін Қазақстан Республикасының делегациясын іссапарға жіберу туралы" Қазақстан Республикасы Премьер-Министрінің 2008 жылғы 14 наурыздағы N 62-ө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тармақшасының үшінші абзацындағы "Маскат - Дубай - Алматы" деген сөздер "Маскат - Дубай - Астана"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