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a568" w14:textId="604a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2008 жылғы 16 сәуірдегі кеңесте
Қазақстан Республикасының Индустриялық-инновациялық дамуының 2003 - 2015 жылдарға арналған стратегиясын іске асыру мәселелері бойынша берген тапсырмаларын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26 мамырдағы N 139-ө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Индустриялық-инновациялық дамуының 2003 - 2015 жылдарға арналған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стратегиясын </w:t>
      </w:r>
      <w:r>
        <w:rPr>
          <w:rFonts w:ascii="Times New Roman"/>
          <w:b w:val="false"/>
          <w:i w:val="false"/>
          <w:color w:val="000000"/>
          <w:sz w:val="28"/>
        </w:rPr>
        <w:t>
 одан әрі іске асыру және Қазақстан Республикасы Президентінің 2008 жылғы 16 сәуірдегі кеңесте берген тапсырмаларын орындау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2008 жылғы 16 сәуірдегі кеңесте Қазақстан Республикасының Индустриялық-инновациялық дамуының 2003 - 2015 жылдарға арналған стратегиясын іске асыру мәселелері бойынша берген тапсырмаларын іске асыру жөніндегі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мен өзге де ұйымдары: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Жоспарда көзделген іс-шаралардың уақтылы орындалуын қамтамасыз етсін;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ай сайын, есепті айдан кейінгі айдың 5-күніне дейін Қазақстан Республикасы Экономика және бюджеттік жоспарлау министрлігіне Жоспардың орындалуы туралы ақпарат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Экономика және бюджеттік жоспарлау министрлігі ай сайын, есепті айдан кейінгі айдың 15-күніне дейін Қазақстан Республикасының Үкіметіне Жоспардың орындалуы туралы жиынтық ақпарат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26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139-ө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Қазақстан Республикасы Президентінің 2008 жылғы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16 сәуірдегі кеңесте Қазақстан Республикасының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Индустриялық-инновациялық дамуының 2003 - 2015 жылдарға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арналған стратегиясын іске асыру мәселелері бойынша берген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тапсырмаларын іске асыру жөніндегі іс-шаралар жоспары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93"/>
        <w:gridCol w:w="2653"/>
        <w:gridCol w:w="2393"/>
        <w:gridCol w:w="307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жауаптылар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"Қазақстанның 30 корпоративтік көшбасшысы" бағдарламасын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инфрақұрылымдық жобаларды іске асыру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көшбасшысы"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рінде Экономиканы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комиссияның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қарауына келіп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 өзекті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серпінді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мониторингі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АБА,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хол-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көшбасшысы"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шикізат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сектордың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өсуін жүйелік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органдар, ӘКК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неғұрлым перспекти-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салаларында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бизнесті,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холдингтерді тарта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"жол карта-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лары" түріндегі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ЭМРМ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ТСМ, ЭМРМ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 отырған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таныстыру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шетелде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жүргізу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 соңғы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айдың 15-күніне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компанияларды тарту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көздейтін қолданыс-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тартымдылығын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ескере отырып,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кезеңге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тариф түзу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жетілдіру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жалғастыру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Кластерлік бастаманы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Неғұрлым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дамытудың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(жинақ-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тау), ЭБЖМ, АШМ, ККМ,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ТСМ,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әкімдері, ӘКК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Арнайы экономикалық және индустриялық аймақтарды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комиссиясының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отырысында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нақтылау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"Оңтүстік"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инфрақұрылы-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мының құрылысын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аяқтауға қосымша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бөлу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мәселені қарау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шешімі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Оңтүстік-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
</w:t>
            </w:r>
          </w:p>
        </w:tc>
      </w:tr>
      <w:tr>
        <w:trPr>
          <w:trHeight w:val="27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комиссияның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отырысында "Алатау"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техноло-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гиялар паркі"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аймағы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құрылысын 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қарау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шешімі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30 мамыр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паркі"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құрылысы-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бөлінген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учаскелерінің алын-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уын қамтамасыз ету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ЖРА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дыруды шоғырландыру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қажеттілігін ескере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қазіргі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құрылып жатқан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аймақтарды оңтай-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Астана қаласын-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индустриялық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жұмысының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проблемалық мәселе-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 анықтау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шешу жөнін-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әкімдік-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әкімдіктері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 факторларының бәсекеге қабілеттілігін арттыру жөніндегі 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ғылымын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дамытудың мемлекет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бағдарламасын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және ғылым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өндіріс интегра-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циясы, ғылымда кадр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қалыптасты-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жас ғалым-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 келуін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ынталандыру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паркі"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"ІТ-Университетін"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тұжырымдамасы-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жобасын 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"Самғау"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касында 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кәсіптік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дамытудың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 қабылдау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мүдделерін ескере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біліктілігі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шетелдік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 тартуға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бағытталған көші-қон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жетілдіру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барынша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және қазіргі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жағдайға бейімделген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 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ІІМ,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сатып алу көлемінде қазақстандық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өндірушілердің үлесін ұлғайту жөніндегі 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активтерді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холдингі" АҚ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холдингке кіретін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еншілес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тәуелді ұйымдардың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сатып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көлемінде қазақс-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тандық өндірушілер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үлесінің серпіні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талдамалық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дайындау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холдингтер-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дің, компаниялар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көлемінде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өндіру-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 үлесін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 жөнінде,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отандық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баға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алуларды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 жоспарлауды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қолданып, жүйелі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әзірлеу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Компаниялар бөліні-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сінде ақпарат бере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отырып, жер қойнауын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операцияларды 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кезінде жер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шылардың қазақстан-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қатысу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бұлжытпай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орындауы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айдың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15-күніне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холдингтерді, даму институттарын және әлеуметтік-кәсіпкерлік корпорацияларды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Акцентті пайдалылық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міндеттерге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(сервистік миссия)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 мақсатында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институттарының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тәсілдерін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түзетулер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"Қазына"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"Самұрық"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"ҚазАгро"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АҚ, "Самғау"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 мемлекет-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активтерді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холдингі"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орнықты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қоры"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холдингі"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"Самғау"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технологиялық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холдингі" АҚ қызме-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тінің тиімділігін,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ашықтығын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өлшемдерін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жоспарын 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бұйрығы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холдинг-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мен әлеуметтік-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корпора-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циялардың өтінімдер-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жинау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тәртібін,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құралдарының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тізбесін, бірлесіп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әрекет ету нысанда-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рын, кәсіпкерлердің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 тәртібін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көздейтін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сектор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бастамаларын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қолдау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тетіктерін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бекіту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АШМ,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ӘКК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"Экспортты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жылжыту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корпорациясы"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көздерін анықтау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банкі" АҚ-ны 1 млрд.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 долларына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капитализациялау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салаларын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банкі" АҚ-ға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 енгізу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Тікелей шетелдік инвестициялар тарту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мемлекеттермен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қорлар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әзірлеуді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құруды көздейтін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 бұйрығы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Шығыс Азия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Таяу Шығыс 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дерінен инвестиция-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тарту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қазан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БҒМ,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 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АҚ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қолда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шектеулерді жою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ұсыныстар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тамыз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ҰБ,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Республикасының Индустриялық-инновациялық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дамуының 2003 - 2015 жылдарға арналған стратегиясын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 асыру жөніндегі жұмыстарды үйлестіру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Индустрия-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дамуының 2003-2015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ұсыныстар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үшін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тобын құру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өкімнің жобасын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өкімі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 
</w:t>
      </w:r>
      <w:r>
        <w:rPr>
          <w:rFonts w:ascii="Times New Roman"/>
          <w:b w:val="false"/>
          <w:i w:val="false"/>
          <w:color w:val="000000"/>
          <w:sz w:val="28"/>
        </w:rPr>
        <w:t>
аббревиатуралар мен қысқартылған сөздердің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          - Қазақстан Республикасы Ауыл шаруашылығы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     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          - Қазақстан Республикасы Білім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          - Қазақстан Республикасы Еңбек және халықты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 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          - Қазақстан Республикасы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       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                   - Қазақстан Республикасы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           - Қазақстан Республикасы Туризм және 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СІМ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          - Қазақстан Республикасы Энергетика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ҚҚА                   - Қазақстан Республикасы Қаржы нарығы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 ұйымдарын реттеу және қадағалау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           - Қазақстан Республикасы Табиғи монополияларды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БҚА                   - Қазақстан Республикасы Бәсекелестікті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                   - Қазақстан Республикасы Ақпараттандыру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                   - Қазақстан Республикасы Жер ресурстарын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басқару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"Қазына" АҚ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"Самұрық" АҚ          - "Самұрық" мемлекеттік активтерді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жөніндегі қазақстандық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"ҚазАгро" АҚ          - "ҚазАгро" ұлттық холдингі"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"Самғау" АҚ           - "Самғау" ұлттық ғылыми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холдингі"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ӘКК                   - әлеуметтік-кәсіпкерлік корпорациялар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АЭА                   - арнайы экономикалық аймақ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