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5446" w14:textId="ad25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Бизнеске әкімшілік ауыртпалықты азайтуды және рұқсат беру жүйесін, бәрінен бұрын лицензиялауды, сертификаттауды, аккредиттеуді оңайлатуды көздейтін рұқсат беру жүйесін жетілдіру тұжырымдамасын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19 мамырдағы N 133-ө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Бизнеске әкімшілік ауыртпалықты азайтуды және рұқсат беру жүйесін, бәрінен бұрын лицензиялауды, сертификаттауды, аккредиттеуді оңайлатуды көздейтін рұқсат беру жүйесін жетілдіру тұжырымдамасын (бұдан әрі - Тұжырымдама)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Боранбайұлы 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министрлігінің Экономика салаларын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дамыту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Пердебаева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Сарыбекқызы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Экономика салаларын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дамыту департаментінің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Тобылбек Есенжолұлы               шаруашылығы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    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Өксікбайұлы               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Өскенбаев                       - Қазақстан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         және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Жампейісов  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Сүйімбайұлы       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Ескендір Көпбосынұлы 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Шаймағамбетов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Мұстафаұлы                  ғарыш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Баужанұлы                   жағдайлар министрлігі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жағдайларды және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қауіпсіздікті мемлекеттік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Әубәкіров  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Ғабдолұлы                   жағдайлар министрлігінің 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қарсы қызмет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Әлжанов     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Махмұт Қабыкенұлы                 министрлігінің Әкімшілік полиция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Техникалық реттеу және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Пак        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Юн-Боевна                  сақтау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Фармацевтикалық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Сақтағанов  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Нұрымбет Аманұлы           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Көші-қон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Ақбердин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Александрович             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Баймұратов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Әділхан Есенұлы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агенттігі Байланыс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Әмреева     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Тынышкүл Молдашқызы               ғылым министрлігінің Жоғары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жоғары оқу орнынан кейінгі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Ысмағұлов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Дәулетбай Оспанұлы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министрлігінің Жер қойнауына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тікелей инвестициялар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Жүнісбеков  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Рақымбайұлы                 қауіпсіздік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Әбдіхалықова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Жамалбекқызы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министрлігінің Атом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 лицензиялау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Әбішева     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Еркінқызы                    Банкінің Үйлестіру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Әлпейісов   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Есенбай Әшімәліұлы                ғылым министрлігінің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ғылым саласындағы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аттестаттау және аккредиттеу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Байжұманов  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Қазыбекұлы                 ғылым министрлігінің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ғылым саласындағы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лицензиялаудан кейінгі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Ділімбетова 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Ғайни Қаракейқызы                 ғылым министрлігінің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ғылым саласындағы бақылау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халықаралық ынтымақтастық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Нәжімеденова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Айкен Жұмекенқызы                 нарығын және қаржы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реттеу мен қадағалау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лицензиялау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Тілеубекова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Бақытгүл Төлеуханқызы             сақтау министрлігінің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қадағалау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санитарлық-гигиеналық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нормалау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Орманова             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Бектемірқызы               ортаны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Экологиялық реттеу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Данабеков  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Қайратұлы                   министрлігі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департаментінің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Молдахметов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Хасенұлы    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Заң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Асанбаева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Бұрұлқан Темірқасымқызы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агенттігі телекоммуникация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Әбдірайымов                     - Ақтөбе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Халижан Серікұлы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Әкімжанов                       - Атырау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Балахонцев                      - Солтүстік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      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Бортник                         - Маңғыстау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Михайлович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Ыдырысов                        - Қызылорда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Құттықожа Ыдырысұлы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Мұсатаев                        - Қарағанды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Хабдылжаппарұлы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Наймушина                       - Ақмола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Вадимовна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Ноғаев                          - Батыс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Плотников                       - Шығыс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Сманқұлов                       - Алматы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Сұлтанұлы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Тұрмағамбетов                   - Оңтүстік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Балтабаев                       - Жамбыл облысы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Ағабек Нышанұлы                   өнеркәсіп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Стаценко                        - Павлодар облысы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     өнеркәсіп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Тәлтеков                        - Қостанай облысы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Оразбекұлы                өнеркәсіп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Өсербаев                        - Алматы облысының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Жақыбайұлы                  өнеркәсіп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Сейітов                         - Астана қаласының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Алтайбекұлы              өнеркәсіп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Бұзырбаев                       - Алматы қаласының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Маркленұлы                  бюджеттік жоспарлау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әкімшілік-құқықтық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Тоқсанова                       - "Экономикалық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Нұрпейісқызы                институты"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сыртқы экономикалық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вице-президенті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Жиреншин                        - Қазақ мемлекеттік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Әбусағитұлы                университетінің әдістемелік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инновациялық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проректоры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Бекбаев                         - Қазақ мемлекеттік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Ерзат Зейноллаұлы                 университетінің Ғылыми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салыстырмалы құқықтану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институты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Қуанғанова                      - Қазақстан кәсіпкерлері форумы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Шаймұратқызы               атқарушы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Шаймерденова                    - Қазақстан кәсіпкерлері форумы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Гүлвира Балташқызы                қызметінің бастығы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                             - "Атамекен" Одағы"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Абжаппар Үкібайұлы                экономикалық палатасы"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тұлғалар бірлестігінің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дирекциясы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департаментінің сарапшысы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3 қарашаға дейінгі мерзімде Тұжырымдаманың жобасын әзірлесін және белгіленген тәртіппен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Экономика және бюджеттік жоспарлау министрі Б.Т. Сұлтановқа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 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