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c2de" w14:textId="c8bc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Шетелдік инвесторлар кеңесінің 19-жалпы отырысына әзірлену үшін электр энергетикасы мәселелері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7 мамырдағы N 125-ө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электр энергетикасы мәселелері бойынша Қазақстан Республикасы Президентінің жанындағы Шетелдік инвесторлар кеңесінің 19-жалпы отырысына әзірлену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Тұрғанов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Әжікенов 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Серікбол Мұратұлы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министрлігінің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энергетикасын және көмір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өнеркәсібін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 энергетикасы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Бобров 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Оразұлы          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Есенбаев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Төлеубекұлы                 Бәсекелестікті қорғау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Әлімқұлов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Еркеғали Амантайұлы               Бәсекелестікті қорғау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отын-энергетика кешенін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реттеу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Шәдібекұлы                 монополияларды реттеу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Нұрашев   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Бекболатұлы                 және сауда министрлігі Инвестиция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Зикенұлы   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энергетикалық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Қадырұлы  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 Инвестициялық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Бертісбаев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 Бертісбайұлы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 Электр энергетикасын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көмір өнеркәсібін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Шкарупа     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 және жылу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саласындағы реттеу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Скляр                           - Астана қаласының әкімдігі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Васильевич                 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шаруашылық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       - Алматы қаласының әкімдігі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Сабырбекұлы                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шаруашылық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          - Шығыс Қазақстан облысының әкімдігі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Назарұлы                  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шаруашылық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Крук                            - Павлодар облысының әкімдігі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Павлович                    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шаруашылық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Бозымбаев      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       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холдингі"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Өпішев                          - "Самұрық-Энерго"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Елемесұлы                   қоғамының басқарма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Сәтқалиев                       - "КЕGОС"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        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Әскербек Досайұлы         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холдингі"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 энергетикасы активтерін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басқару тобының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Хироказу Сайто                  - Қазақстандағы "Мицубиси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Корпорэйшн" өкілдігінің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менеджері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     - АЕS компаниялар тобының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Дәлелұлы                   Қазақстандағы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органдармен байланыс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Назаров                         - "Дженерал Электрик Интернэшнл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Станиславович          Инк." компаниясының Қазақстан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Орталық Азия бойынша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Попандопуло                     - "ENRC Management KZ"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Николаевна                 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серіктестігі монополияға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саясат, талдау және бағаны болжау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мәселелері жөніндегі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Вермерт Стивен                  - Азия Даму Банкінің Қазақстандағы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өкілдігінің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Эрик Питер                      - Еуропа Қайта Құру және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Банкінің жетекші банкирі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Қарасаева Майра                 - Еуропа Қайта Құру және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Банкінің энергетика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тобының адьюнкт-банкирі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Әбдімомынова Лейла              - жетекші банкир, Еуропа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Даму Банкінің Астанадағы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өкілдігінің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Дэвид Вольшлегель               - "Би Джи Интернэшнл Лимитед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(Қазақстан)"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Қарашығанақ бойынша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басқару жөніндегі менеджері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Смирнов                         - "ОК РУСАЛ ТД" ашық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Геннадьевич               қоғамының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Республикасындағы өкілдігінің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Наурызбаев                      - "ИНТЕР РАО ЕЭС" жабық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Қабдошұлы                    қоғамы Өңірлік даму блогының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"Азия" департаментінің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Тоқыбаева                       - "ИНТЕР РАО Орталық Азия"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 Қайроллақызы                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серіктестігінің бас менеджері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Шәймерденова                    - "Шелл Қазақстан Девелопмент Б.В."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Гүлшат Ерболқызы                  компаниясының Үкіметпен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     - Мицуи және Ко. Лтд. Қазақстандағы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Төлегенұлы                  өкілдігінің бизнесті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менеджері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Йошиказу Шишикура               - Мицуи және Ко. Лтд. Қазақстандағы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өкілдігінің бас менеджері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Ысмайылова Райхан               - "Philips Petroleum Kazakhstan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Ltd." әкімшілік мәселелері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сыртқы байланыстар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Филипп Рошу                     - "ТОТАЛЬ Э&amp;П Қазақстан"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20 мамырға дейінгі мерзімде Қазақстан Республикасы Президентінің жанындағы Шетелдік инвесторлар кеңесінің жалпы отырысын өткізудің маңызды мәселелері бойынша ұсыныстар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Энергетика және минералдық ресурстар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 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