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c6b" w14:textId="0ef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экономикасын жаңғырту мәселелері жөніндегі сараптама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6 мамырдағы 121-ө Өкімі. Күші жойылды - Қазақстан Республикасы Үкіметінің 2010 жылғы 14 сәуірдегі № 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"Қазақстанның 30 корпоративтік көшбасшысы"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2007 жылғы 19 қарашадағы N 1097 қаулысын іске асыру мақсатында: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экономикасын жаңғырту мәселелері жөніндегі сараптама кеңесі (бұдан әрі - Сараптама кеңесі)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Сараптама кеңесінің құрамы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Сараптама кеңесі "Қазақстанның 30 корпоративтік көшбасшысы" бағдарламасына сәйкес оның құзыретіне кіретін мәселелер бойынша ұсынымдар мен ұсыныстар әзірлеуді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Республикасының Экономика және бюджеттік жоспарлау министрі Б.Т. Сұлтановқа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     К.Мәсімов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121-ө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экономикасын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мәселелері жөніндегі сараптамалық кеңестің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Иманқұлов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Еділбай Ісләмұлы                   Парламенті Сенатының депутаты,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 және өңірлік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комитетінің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       Парламенті Мәжілісінің депутаты,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реформа және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даму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Ақшолақов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Әбілезов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Қарыбай Тілеубергенұлы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Біралиев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            және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Төлібаев                         - "Тобыл"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Еркінұлы      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Перуашов                         - "Атамекен" одағы"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       Ұлттық экономикалық палатасының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Әлимұхамбетов                    - "Қазақстан Халық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Ержанұлы                    жинақтаушы зейнетақы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төрайымының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Өртенбаев                        - Қазақстан қаржыгерлері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Қалмұхаметұлы                қауымдастығының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Камаров                          - "Активтерді басқарушылардың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Қайырбекұлы                 қауымдастығы"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бірлестігі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     - "Raimbek Group"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         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президенті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