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9bd2" w14:textId="bac9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12 ақпандағы N 33-ө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4 мамырдағы N 119-ө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 Бюджет кодексінің жобасын әзірлеу үшін жұмыс тобын құру туралы"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Премьер-Министрінің 2008 жылғы 12 ақпандағы N 33-ө өкіміне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Амангелдиев                 - Қазақстан Республикасының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Амангелдіұлы            Әкімшілігінің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 бөлімі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     - Қазақстан Республикасының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Сапарұлы              Әкімшілігінің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 бөлімі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    -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Кенжебекұлы            Банкі Үйлестіру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Дәленов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  вице-министрі;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Дәулет Советұлы Саудабаев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