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a8d7" w14:textId="946a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8 ақпандағы N 31-ө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26 сәуірдегі N 110-ө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Салық кодексінің жобасын әзірлеу жөнінде жұмыс тобын құру туралы"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Премьер-Министрінің 2008 жылғы 8 ақпандағы N 31-ө өкіміне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Салық кодексінің жобасын әзірлеу жөніндегі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Нұрғалиев                 - Қазақстан Республикасының Парламенті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Жақай Жұбайұлы              Сенатының депутаты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Еділ Құламқадырұлы         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Қанапьянов                - Қазақстан Республикасы Алматы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Шыңғыс Сержанұлы            өңірлік қаржы орталығының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реттеу агенттігі төрағасының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Балтабай                  - Қазақстан Республикасы Жоғарғы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Мәрзия Аппасқызы           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Түгел                     - Қазақстанның адвокаттар одағының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Әнуар Құрманбайұлы          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Порохов                   - Алматы қалалық адвокаттар алқасының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Викторович          мүшесі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Айтқұлова                 - "Самұрық" мемлекеттік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Жұмәділқызы          басқару жөніндегі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холдингі" АҚ Экономикалық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талдау департаментінің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менеджері (келісім бойынша);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"Бишімбаев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 сауда вице-министрі"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"Бишімбаев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   Әкімшілігі әлеуметтік-экономикалық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мониторинг бөлімінің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Гусинский Александр Владимирович, Жайылғанова Анар Нұралиқызы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