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fd3b" w14:textId="c83f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11 қаңтардағы N 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25 сәуірдегі N 109-ө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және сыртқы нарықтарда азық-түлік тауарларына баға бойынша ахуалдың мониторингі, азық-түлік қауіпсіздігін қамтамасыз ету және азық-түлік тауарларына бағаны тұрақтандыру жөнінде ұсыныстар әзірлеу бойынша жұмыс тобын құру туралы"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Премьер-Министрінің 2008 жылғы 11 қаңтардағы N 6-ө өкіміне мынандай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және сауда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 шаруашылығы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Зәкиев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Сейітқазыұлы          қауіпсіздік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Ұлттық қауіпсіздік комитеті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қызметінің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Мұхамбетов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Мұхамбетұлы           сауда министрлігі Техникалық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метрология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Төлеуханов                - "Сауда саясатын дамыту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Айтмұхаметұлы        акционерлік қоғамының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"Құсайынова               - 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 Біржанқызы             министрлігі Қайта өңдеу өнеркәсібін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дамыту және Дүниежүзілік сауда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жөніндегі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"Қазыбаев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       сауда министрлігінің Сауда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реттеу комитетінің төрағасы"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деген жол мынандай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"Құсайынова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 Біржанқызы             министрлігі Қайта өңдеу өнеркәсібін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дамыту және Дүниежүзілік сауда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жөніндегі департаментінің директоры"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"Қазыбаев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       сауда министрлігінің Сауда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реттеу комитетінің төрағасы, хатшы";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құрамынан Есімов Ахметжан Смағұлұлы, Бишімбаев Қуандық Уәлиханұлы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