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f6be" w14:textId="3caf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үнемдеуші технологияларды енгізу туралы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21 сәуірдегі N 101-ө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энергия үнемдеуші технологияларды енгізуді іске асыру жөнінде ұсыныстар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Тұрғанов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 және минералдық ресурстар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Зикенұлы       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энергетикалық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төрағасы,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Еділбаев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Қанатұлы           минералдық ресурстар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энергетикалық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 мониторинг және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 маманы,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Ертісбай Ахметұлы           минералдық ресурстар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энергетикалық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   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Қабыкенұлы            қорғау министрлігі Орнықты даму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ғылыми-талдамалық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Бертісбаев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 Бертісбайұлы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Энергетика және көмір өнеркәсібін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дамыту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Көккөзова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Қалила Таңатқызы            монополияларды реттеу агенттігі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жылу энергетикасы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реттеу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Рахымов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Расұл Нұрланұлы             сауда министрлігі Индустриялық-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инновациялық саясат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индустриалдық саясатты үйлестіру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Мартыненко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Владимировна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Құбыржол және су кәріздері жүйелері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саласындағы реттеу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Қосқараева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Шарбан Сапарқызы            министрлігінің Агроөнеркәсіптік кешенді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дамыту стратегиясы және аграрлық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аграрлық ғылым,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білім және инновациялық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Салықұлы              Мемлекеттік мүлік және жекешелендіру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мониторинг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жекешелендіруден кейінгі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 мониторинг нәтижелерін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талдау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Әмірханов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Амангелдіұлы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Экономика салаларын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отын-энергетикасы, өнеркәсіп,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кешендерін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саланы дамыту басқармасының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Айтымбетов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Алтынбек Жақыпбекұлы        министрлігі Заңға тәуелді актілер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Қазғанбаев                - "Қазагро" ұлттық холдингі"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Шәмілұлы             қоғамы Жобалармен жұмыс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Календарев                - "Самұрық-Энерго"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Ахат Нихатович              Өндірістік-техникалық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Оразалинов                - "Қазына" орнықты даму қоры"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Шаймерден Әбілмәжінұлы      қоғамы Инвестициялар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 менеджері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Сүлейменов    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Қалқаман Айтбайұлы  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холдингі" акционерлік қоғамы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энергетикалық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жөніндегі тобының бас сарапшысы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Доскемпіров               - "Академик Ш.Ч.Чокин атындағы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Берікхан Мақыпұлы           ҚазҒЗИ" акционерлік қоғамы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Трофимов                  - "Академик Ш.Ч.Чокин атындағы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 Геннадьевич          ҚазҒЗИ" акционерлік қоғамының зертхана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меңгерушісі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қарашаға дейінге мерзімде Қазақстан Республикасының Үкіметіне энергия үнемдеуші технологияларды енгізу туралы ұсыныстар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Энергетика және минералдық ресурстар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