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1b2e" w14:textId="13c1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атом электр станциясын салу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сәуірдегі N 100-ө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қаласында атом электр станциясын салу жөнінде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ресурстар министрлігінің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энергетика және атом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Бортник                          - Маңғыстау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Бертісбаев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Несіпқұл Бертісбайұлы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ресурстар министрлігі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энергетикасы мен көмір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өнеркәсібін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Қасымова  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Базарқанқызы                министрлігі үкіметтік қарыздарды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тарту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Тәкелеков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Кәрімқұлұлы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ресурстар министрлігі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энергетика және атом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Назарбекова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Қалыбекқызы                 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бюджеттің атқарылуын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әдіснама департаментінің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Әмірханов   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 Амангелдіұлы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министрлігі Экономика салаларын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дамыту департаментінің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Яшин                             - "Қазатомөнеркәсіп" ұлттық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         компаниясы"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қоғамының вице-президенті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Пустобаев                        - "МАЭК-Қазатомөнеркәсіп"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       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серіктестігі бас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өндіріс жөніндегі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Андропенков                      - "Атом станциялары"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        Қазақстан-Ресей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акционерлік қоғамының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Акопьянц                         - "Энергия" отын-энергетикалық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      жүйелердің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ғылыми-зерттеу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жобалау-іздестіру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тамызға дейінгі мерзімде Ақтау қаласында салынатын атом электр станциясының құрылысы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