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30ff7" w14:textId="ae30f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"Еуропаға жол" арнайы бағдарламасын әзірлеу жөніндегі ведомствоаралық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2008 жылғы 19 сәуірдегі N 94-ө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Еуропа елдерімен және еуропалық құрылымдармен жан-жақты ынтымақтастықты дамытуға бағытталған "Еуропаға жол" арнайы бағдарламасын әзірлеу бойынша Мемлекет басшысының 2008 жылғы 6 ақпандағы "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халқының әл-ауқатын арттыру - мемлекеттік саясаттың басты мақсаты" </w:t>
      </w:r>
      <w:r>
        <w:rPr>
          <w:rFonts w:ascii="Times New Roman"/>
          <w:b w:val="false"/>
          <w:i w:val="false"/>
          <w:color w:val="000000"/>
          <w:sz w:val="28"/>
        </w:rPr>
        <w:t>
 атты Қазақстан халқына Жолдауын іске асыру мақсатында: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құрамдағы жұмыс тобы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Сарыбай                  - Қазақстан Республикасы Сыртқы 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Шораұлы             министрінің орынбасары, Еуропа Одағымен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өзара іс-қимыл мәселелері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ұлттық үйлестіруші, жетекші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Мамытбеков               - Қазақстан Республикасының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Еділ Құламқадырұлы         сауда вице-министрі, жетекшінің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Құрманғожин              - Қазақстан Республикасының Сыртқы 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Рүстем Сәлімұлы            министрлігі Еуропа департаменті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директорының орынбасары,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Әлімбеков                - Қазақстан Республикасы Жоғарғы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Мұсабек Тұрғынбекұлы       Азаматтық істер алқасының төрағасы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Мелдешов                 - Қазақстан Республикасы Орталық сайлау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 Сәрсенбайұлы         комиссиясының хатшысы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Мерзадинов               - Қазақстан Республикасы Бас прокурорының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Ерғали Серікбайұлы         орынбасары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Шаяхметов                - Қазақстан Республикасы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Әділ Шаяхметұлы            қауіпсіздік комитетінің бірінші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орынбасары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Өрсариев                 - Қазақстан Республикасы Мемлекеттік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Арын Амангелдіұлы          істері агенттігі төрағасының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Бітімов                  - Қазақстан Республикасы Ұлттық қауіпсіздік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Өміртай Мақашұлы           комитеті "Барлау" қызметінің директоры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Асатова                  - Қазақстан Республикасы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Ақмарал Болатайқызы        министрлігінің жауапты хатшысы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Сембинов                 - Қазақстан Республикасы Қорғаныс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Қаскенұлы            министрінің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Ақшолақов                - Қазақстан Республикасының энергетика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Оралұлы              минералдық ресурстар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Әбденов                  - Қазақстан Республикасының Еңбек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Сақбалдыұлы          халықты әлеуметтік қорғау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Бірәлиев                 - Қазақстан Республикасының Қоршаған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Әлжан Хамидулаұлы          ортаны қорғау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Дәленов                  - Қазақстан Республикасының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Ерболатұлы         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Исабаев                  - Қазақстан Республикасының Мәдениет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Бейбіт Өксікбайұлы         ақпарат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Қасымбек                 - Қазақстан Республикасының Көлік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Жеңіс Махмұдұлы            коммуникация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Қуанғанов                - Қазақстан Республикасының Білім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Фархад Шаймұратұлы         ғылым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Құсдәулетов              - Қазақстан Республикасының Әділет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Рашитұлы            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Өскенбаев                - Қазақстан Республикасының Туризм және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Қайырбек Айтбайұлы         спорт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Пірматов                 - Қазақстан Республикасының экономика және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Ғалымжан Олжаұлы           бюджеттік жоспарлау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Сабдалин                 - Қазақстан Республикасының Төтенше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Абылай Қиялұлы             жағдайлар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Шпекбаев                 - Қазақстан Республикасының Ішкі істер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Алик Жатқамбайұлы         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Оспанов                  - Қазақстан Республикасы Ауыл шаруашылығы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Берік Серікұлы             министрлігінің Агроөнеркәсіптік кешенді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дамыту стратегиясы және аграрлық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департаментінің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Қабылдин                 - "Самұрық" мемлекеттік активтерді басқару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Қайыргелді Мақсұтұлы       жөніндегі қазақстандық холдингі"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акционерлік қоғамы басқарма төрағасының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орынбасары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Өтеулина                 - "Қазына" орнықты даму қоры" акционерлік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Хафиза Мүхтарқызы          қоғамы басқарма төрағасының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 2008 жылғы 1 маусымға дейінгі мерзімде "Еуропаға жол" арнайы бағдарламасының жобасы бойынша ұсыныстар әзірлесін және Қазақстан Республикасының Үкіметіне енгізсін.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Сыртқы істер министрлігіне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