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748c" w14:textId="a657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Араб Әмірліктерінің Президент істері жөніндегі министрі шейх Мансур бен Заид Әл Нахаянның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17 сәуірдегі N 93-ө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Біріккен Араб Әмірліктері арасындағы екі жақты ынтымақтастықты нығайту және Біріккен Араб Әмірліктерінің Президент істері жөніндегі министрі шейх Мансур бен Заид Әл Нахаянның 2008 жылғы 18 сәуірдегі Қазақстан Республикасына сапарын (бұдан әрі - сапар)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қосымшаға сәйкес Біріккен Араб Әмірліктері делегациясының мүшелеріне "1+5" форматы бойынша қызмет көрсету жөнінде ұйымдастыру шараларын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бағдарламасы бойынша көзделген қаражат есебінен қаржыландыруды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делегация жүретін бағыттар бойынша жол полициясының автомашиналарымен бірге жүруді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сапардың бұқаралық ақпарат құралдарында жария етілуін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әкімдігі Біріккен Араб Әмірліктері делегациясын Астана қаласының әуежайында қарсы алу және шығарып салу жөніндегі ұйымдастыру іс-шараларының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17 сәуірдегі
</w:t>
      </w:r>
      <w:r>
        <w:br/>
      </w:r>
      <w:r>
        <w:rPr>
          <w:rFonts w:ascii="Times New Roman"/>
          <w:b w:val="false"/>
          <w:i w:val="false"/>
          <w:color w:val="000000"/>
          <w:sz w:val="28"/>
        </w:rPr>
        <w:t>
N 93-ө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Біріккен Араб Әмірліктері делегациясының мүшелеріне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Біріккен Араб Әмірліктері делегациясының мүшелерін Астана қаласындағы "Риксос - Президент Астана" қонақ үйіне "1+5" форматы бойынша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Біріккен Араб Әмірліктері делегациясының басшысы мен мүшелері үшін сыйлық және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Біріккен Араб Әмірліктерінің делегациясын Астана қаласының әуежайында қарсы алу және шығарып салу кезінде VІР-залын және шай дастарханын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5. Іс-шаралар өткізілетін орындарды гүлмен безендіру.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Премьер-Министрі К. Мәсімовтің атынан Біріккен Араб Әмірліктері Президентінің істері бойынша министрі шейх Мансур бен Заид Әл Нахаянның құрметіне Астана қаласында ресми қабылдау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