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c1e" w14:textId="c87a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Рухани мәдениеттің дүниежүзілік форумын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16 сәуірдегі N 92-ө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 жылғы 28 - 31 қазанда Астана қаласында Рухани мәдениеттің дүниежүзілік форумын (бұдан әрі - форум) сапалы дайындауды және өткізуді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форумды дайындау және өткізу жөніндегі ұйымдастыру комитетінің құрамы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 2008 жылғы 1 маусымға дейін форумды дайындау және өткізу жөніндегі іс-шаралар жоспарын әзірлесін және белгіленген тәртіппен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Ө.Е. Шөкеевке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16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92-ө өкімімен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Рухани мәдениеттің дүниежүзілік форумын дайындау және өткізу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жөніндегі ұйымдастыру комитетінің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Ертісбаев    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Ермұхамет Қабиденұлы        ақпарат министрі,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Аяпова     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Өтепқызы               ақпарат министрлігінің Қоғамдық-саяси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жұмыстар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Тәжин                     - Қазақстан Республикасының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Мұханбетқазыұлы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Мұхаметжанов   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Әлімұлы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Зағипа Яхиянқызы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Түймебаев 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  ғылым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 коммуникация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 және бюджеттік жоспарлау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Тасмағамбетов             - Астана қаласының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Мұхаметжанов 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Мұхаметжанұлы       Сенатының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Қарин  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Тынымбайұлы           Әкімшілігі Ішкі саясат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меңгерушісі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      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Бейбіт Өксікбайұлы          ақпарат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Жаненова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Ғалия Мәсәлімқызы           ақпарат министрлігі Әкімшілік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Жолдасбеков               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Мырзатай Жолдасбекұлы       ақпарат министрлігі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Президенттік 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орталығы" мемлекеттік мекемесінің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