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d4e0" w14:textId="177d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Президенті Қ. Бакиевтің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15 сәуірдегі N 90-ө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Қырғыз Республикасы арасындағы екі жақты ынтымақтастықты одан әрі нығайту, Қырғыз Республикасының Президенті Қ. Бакиевтің 2008 жылғы 17 - 18 сәуірдегі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Қырғызстан делегациясының мүшелеріне "1+10" форматы бойынша қызмет көрсету жөнінде ұйымдастыру шараларын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Қырғызстан делегациясы мүшелерінің Астана қаласының әуежайында, тұратын және болатын орындарындағы қауіпсіздігін, сондай-ақ жүретін бағыттары бойынша бірге жүруді және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Қырғыз Республикасының Президенті Қ. Бакиевтің арнайы ұшағының Қазақстан Республикасы аумағының үстінен ұшып өтуін, Астана қаласының әуежайына қонуын және одан ұшып шығуын;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 Президентінің атынан ресми қабылдау кезінде концерттік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әкімі Қырғызстан делегациясын Астана қаласының әуежайында қарсы алу және шығарып салу кезіндегі ұйымдастыру іс-шараларының орындалуын, баратын орындарында бірге жүруді, сондай-ақ мәдени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қырғыз делегациясын қарсы алуға/шығарып салуға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сәуірдегі
</w:t>
      </w:r>
      <w:r>
        <w:br/>
      </w:r>
      <w:r>
        <w:rPr>
          <w:rFonts w:ascii="Times New Roman"/>
          <w:b w:val="false"/>
          <w:i w:val="false"/>
          <w:color w:val="000000"/>
          <w:sz w:val="28"/>
        </w:rPr>
        <w:t>
N 90-ө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Қырғызстан делегациясының мүшелеріне қызмет көрсету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Қырғыз делегациясы мүшелерін Астана қаласындағы "Риксос - Президент Астана" қонақ үйіне "1+10" форматы бойынша орналастыру, тамақтандыру және оларға көліктік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Күзет қызметі қызметкерлерін "Риксос - Президент Астана" қонақ үйіне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4. Қырғызстан делегациясының басшысы мен мүшелері үшін сыйлық және кәдесыйлар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5. Қырғыз делегациясын Астана қаласының әуежайында қарсы алу және шығарып салу кезінде шай дастарханын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Н. Назарбаевтың атынан Қырғыз Республикасының Президенті Қ. Бакиевтің құрметіне Астана қаласында ресми қабылдау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