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d2fc" w14:textId="449d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Еуропалық Одақ (ЕО) және Орталық Азия елдерінің арасындағы "Жаңа әріптестік стратегиясының" басымдықтарына сәйкес келетін салалардағы Қазақстан Республикасы мен ЕО арасындағы 2007 - 2013 жылдарға арналған ынтымақтастықты дамыту жөніндегі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3 сәуірдегі N 77-ө Өкімі. Күші жойылды - Қазақстан Республикасы Премьер-Министрінің 2012 жылғы 17 қаңтардағы N 77-ө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Премьер-Министрінің 2012.01.17. </w:t>
      </w:r>
      <w:r>
        <w:rPr>
          <w:rFonts w:ascii="Times New Roman"/>
          <w:b w:val="false"/>
          <w:i w:val="false"/>
          <w:color w:val="ff0000"/>
          <w:sz w:val="28"/>
        </w:rPr>
        <w:t>N 77-ө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Еуропалық Одақ арасындағы 2007 - 2013 жылдарға арналған ынтымақтастықты дамыту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Еуропалық Одақ (бұдан әрі - ЕО) және Орталық Азия елдерінің арасындағы "Жаңа әріптестік стратегиясының" басымдықтарына сәйкес келетін салалардағы Қазақстан Республикасы мен ЕО арасындағы 2007 - 2013 жылдарға арналған ынтымақтастықты дамыту жөніндегі іс-шаралар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мемлекеттік органдары мен мүдделі ұйымдар: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Жоспарда көзделген іс-шараларды орындау жөнінде тиісті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жылына екі рет 20 маусымға және 20 желтоқсанға Қазақстан Республикасы Сыртқы істер министрлігіне Жоспардың орындалу барысы туралы ақпарат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істер министрлігі жарты жылдықтың қорытындылары бойынша жылына екі рет 5 қаңтарға және 5 шілдеге Қазақстан Республикасының Үкіметіне Жоспардың орындалу барысы туралы жиынтық ақпарат ұсынсын.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                                     К.Мәсімов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Еуропалық Одақ (ЕО) және Орталық Азия елдері арасындағы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"Жаңа әріптестік стратегиясының" басымдықтарына сәйкес </w:t>
      </w:r>
      <w:r>
        <w:br/>
      </w:r>
      <w:r>
        <w:rPr>
          <w:rFonts w:ascii="Times New Roman"/>
          <w:b/>
          <w:i w:val="false"/>
          <w:color w:val="000000"/>
        </w:rPr>
        <w:t xml:space="preserve">
келетін салаларда Қазақстан Республикасы мен арасындағы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2007 - 2013 жылдарға арналған ынтымақтастықты дамыту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іс-шаралар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653"/>
        <w:gridCol w:w="2873"/>
        <w:gridCol w:w="33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Атқаруға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жауаптылар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Саяси диалог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"ЕО Үштігі - Орталық 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елдері" жоғары 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кездесулерді өткізу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Бейіндік министрліктер 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сындағы»ЕО Үштігі -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елдері диалогы 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ріндегі жоғары деңгейлі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кездесулер өткізу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"ЕО Үштігі - Орталық 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елдері" диалогы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ведомствоаралық сараптама-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жұмыс тобын құру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қызметін ұйымдастыру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жылдық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өзара іс-қимыл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шеңберіндегі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Азия бойынша ЕО страте-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гиясының басым жобаларын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 еуропа-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тараппен бірлесіп "жол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карталарын" әзірлеу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СІМ, 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Энергетикалық диалог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бірқатар перспекти-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валық халықаралық жобалар-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іске асырылуына 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суы: "Бургас-Александрупо-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лис" мұнай құбырының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сымен тығыз байланыс жасай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 Каспий Құбыр Консор-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циумы мұнай құбырының өткі-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қабілетін кеңейту жобасы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Мәселенің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шешілуіне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"КазМұнайГаз"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ИНОГЕЙТ Мемлекетаралық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шеңберіндегі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"КазМұнайГаз"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Энергетикалық Хартия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үдерісінің шеңберіндегі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"КазМұнайГаз"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кешенінің өзекті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дөңгелек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үстелдер, конференциялар,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 мен тренингтер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"КазМұнайГаз"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ТРАСЕКА Үкіметаралық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комиссияның отырыстарына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ТРАСЕКА елдеріндегі 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ағынын талдау және Тәуелсіз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 Достастығы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ЕО елдері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өңіраралық көлік диалогы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16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ЕО-ның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жетекші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сарапшыларымен алмасу,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мұнай-газ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тағылымдамаларды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"КазМұнайГаз"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ҰҚ" 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Экономикалық дамуға, сауда мен инвестицияларға жәрдемдесу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бұзылатын тамақ өнімде-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және осыларды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дауға арналған көлік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туралы келісім 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Қазақстанда,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Республикасында, Тәжікстан-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Өзбекстанда және Түрік-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менстанда тез бұзылатын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 тасымалдау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 сертификаттау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 дамыту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ЕО-ға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оқыту семинарларын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стратегиялық және 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құжаттарды дайындау,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қолдану;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ЕО елдерінде заңнаманы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кезінде пайдаланыла-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заңнама техникасының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тәсілдері,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әдістері мен құралдары;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ЕО елдерінде монополияға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заңнаманы бұзуларға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жүргізудің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қағидаттары (сөз байласу,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үстемдік жағдайын асыра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пайдалану, монопольдік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бағаны белгілеу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т.б.);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экономикалық шоғырлануға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қолдаухатты қарау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еуропалық елдер-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тәжірибесі;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заңнамалық техника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тиімді заңнама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нарықтардың тауарлық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географиялық шекарала-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анықтау жөнінде ЕО 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монополияға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тәжірибесімен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ЕО елдерінің үлгісінде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байласуын анықтау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дәлелдеу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ЕО-ға техникалық көмек шең-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берінде техникалық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жөнінде мынандай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өткізу: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стандарттау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құжаттармен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техникалық регламенттер-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(директивалармен)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мәтіндердің дәлдігін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мақсатында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құжаттарды және 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регламенттерді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(директивтерді) шет тілінен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және орыс 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аудару кезінде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техникалық реттеу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метрология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 алмасу;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оқыту және семинарларды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және т.б.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өңірлік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құрылымды жасауға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Еуропалық қайта құру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банкі мен 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банкті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Еуропалық 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қорды тарту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Мәселенің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шешілуіне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Демпингке қарсы тергеулер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қорғану шараларын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дану саласында ЕО тәжірибе-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зерделеу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ЕО семинарларын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Қызметтің транспаренттілі-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арттыру,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институттарының нарық-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бағдарлануы бөлігінде,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мемлекеттік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институттарын жекешелендіру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Еуропалық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банкінің тәжірибесін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ОДҚ"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даму институттарының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жолымен инвестор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ретінде Еуропалық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және даму банкін тарту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ОДҚ"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Корпоративтік басқару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дарына тәуелсіз директорлар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ретінде қатысу үшін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шетелдік менеджер-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тарту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ОДҚ"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Құқық үстемдігі, тиісінше мемлекеттік басқару,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демократияландыру және адам құқықтары 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нормативтік-құқықтық акті-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әзірлеу және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талдау саласында ЕО-мен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үшін ЕО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Азия елдерінің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текші эксперттерімен алмасу,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тағылымдамаларды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конференциялар мен дөңгелек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үстелдер ұйымдастыру 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қаржыландыру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 алмасу мәселелерін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алғанда, ЕО-ға мүше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 мен Орталық 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елдерінің адвокаттары, нота-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риалдық қоғамдастықтары 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қарым-қатынастар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және дамыту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 құқық үстем-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бойынша бастамашылықтар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әзірлеу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бостандығынан айыру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орындарында адам құқықтарын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сақтау, сондай-ақ ЕО-ның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жазалардың 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 мәселесі жөніндегі тәжі-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рибесін зерделеу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танылған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құқық нормала-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және халықаралық шарт-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ЕО-ға мүше-мемлекет-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және Орталық Азия елде-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қолдану мәселелелері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ЕО-мен ынтымақтас-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орнату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АҚҰО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Еуропалық сот сараптамасы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академиясының (ЕNAFSI)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құрамына 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сот сараптамасы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институтын қосу үшін өтінім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мақсатында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 және Орталық Азия 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 сарапшыларымен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масу, адам құқықтарын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саласындағы жалпыға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бірдей танылған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нормаларын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шарттарды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тағылымдамалармен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ЕО-ға мүше мемлекеттер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Азия елдерінің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қоғамдастықтары 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қарым-қатынастарды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деңгейде ұстау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мүддені білдіретін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 бойынша тәжірибе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ЖС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СІМ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Тәжірибені зерделеу, білік-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тілікті арттыру және 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ақпарат алмасу мақса-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 өзара сапарларды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ұйымдастыруды қоса алғанда,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органдарының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арасында байланыстар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 және оны дамыту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ЖС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Соттық әкімшіліктендіруде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технологиялар-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пайдалану бойынша сарап-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тама-консультациялық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көрсетуде жәрдемдесу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ЖС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Соттың Сот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орталығы үшін сарапта-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ма-консультациялық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беру, ұқсас шетелдік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лықтардың тәжірибелерін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зерделеу, ЕО сарапшыларының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қатысуымен бірлескен ұзақ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мерзімді зерттеулер жүргізу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ЖС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22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үстемдігі, тиісінше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басқару, демок-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ратияландыру және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құқықтары мәселелері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конференциялар мен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нарлар өткізу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жұмысына соттар мен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қызметкерлерінің қатысуы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ЖС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дарттарын сақтауды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адам құқықтары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ұлттық мекемелер-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құқық қорғау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 пайдалану мәселеле-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қозғайтын, 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орнату, құқық қорғау мекеме-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негізгі міндеттері-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бірі ретінде әкімшілен-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діру жүйесін жетілдіру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АҚҰО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ҚР 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БП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омбудсмен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мекемесінің институционалдық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мүмкіндіктерін одан 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нығайтуға бағытталған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әзірлеу және іске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мақсатында байланыстар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 және оны дамыту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АҚҰО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ҚР 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құқықтары мен еркінді-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қорғау және көтермелеу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өзекті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бойынша конференциялар,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семинарлар, тренингтер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АҚҰО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ҚР 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сарапшылардың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құқықтарын қорғау мә-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селелері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көрсетуіне жәрдемдесу,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жетекші 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орталықтарында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құқықтары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уәкілеттік берілген офис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қызметкерлеріне білім беру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АҚҰО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Білім беру және кәсіби дайындық 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Студенттермен, магистрант-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тармен, докторанттармен,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"Болашақ"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дарламасы мен ЕО стипендия-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шеңберінде алмасу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оқытушылардың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ЕО елдерінде тағылымдамадан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өтуі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 құрылымдарының ЖОО-да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білім беру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енгізуге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(әзірлеу, сараптама)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ғаныс министрлігінің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орындарының, өздерінің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шет елдердегі әріп-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тестерімен ынтымақтастығын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мақсатында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мен ЕО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кеттерінің қорғаныс 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стволары деңгейінде (Ұлыб-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ритания, Франция,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Федеративтік Республикасы)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екіжақты консультациялар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жылдың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жартыжылдығы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ғаныс министрлігінің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орындарының, өздеріне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шет елдердегі әріп-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тестерімен ынтымақтастығын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мақсатында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 өкілдерін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парлары барысында 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алмасуды жүзеге асыру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жылдың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жартыжылдығы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оқу орындардың ынты-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мақтастығын дамыту мақса-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 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Қорғаныс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ЕО мемлекеттерімен (Ұлыб-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ритания, Франция,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Федеративтік Республикасы)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екіжақты әскери және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бағдарламала-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әзірлеу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оқу орындарын ынты-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мақтастығын дамыту мақсатын-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екіжақты әскери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ынтымақтастық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ламалары бойынша 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қарастырылған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 әскери оқу орындарындар-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қазақстандық әскери кад-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рларды дайындау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ведомстволары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ЕО елдері деңгейінде (Ұлы-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британия, Франция,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Федеративтік Республикасы)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екіжақты консультациялар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 елдерінің әскери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орындарында 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кадрларды даярлау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саласындағы екіжақты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бағдарламала-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әзірлеу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 елдерінің әскери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орындарында 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кадрларды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іске асыру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қарастырылған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ЕО мемлекеттері 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ведомстволары денгейін-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(Ұлыбритания, Франция,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Германия Федеративтік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Республикасы) ЕО қарулы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күштері өткізетін жаттығу-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қазақстандық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 үшін екіжақты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консультациялар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жылдың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жартыжылдығы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әскери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шілердің ЕО қарулы күштері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өткізетін жаттығуларға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қатысуы үшін ынты-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мақтастықтың екіжақты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бағдарламаларына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ленген шараларды енгізу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әскери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шілердің ЕО қарулы күштері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өткізетін жаттығуларға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қатысуы үшін ынты-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мақтастықтың екіжақты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дарламалар бойынша шаралар-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іске асыру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қарастырылған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туристік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лықтарында тренингтік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мелерді құру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"Еуропалық білім беру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тамасы" жобасының шеңберін-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ынтамақтастықты дамыту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ТСМ, СІМ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"Еуропалық білім беру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тамасы" жобасының шеңберін-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студенттер,  магистрант-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докторанттардың тағы-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лымдамаларын және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спорт саласындағы жоға-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оқу орындар оқытушылары-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тәжірибе алмасуын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ТСМ, СІМ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 сақина"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терінде әуе 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диспетчерлері үшін тренинг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орындарын, су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мелиорациялық профильді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орындарын қазір-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заманғы суару құрал-жаб-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дықтармен, оған қоса монтаж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жөндеу жұмыстарымен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(насостық станция, ірі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тазарту фильтрлері,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автоматика, үлестіргіш,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тамызғыш және жаңбырлы желі-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лер, автоматизациялық мете-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останция, ылғалдық датчикте-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рі, сервер, бағдарламалық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қосымшалар (ПО), суарылатын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жерлердің мелиорациялық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 тексеретін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және лабораториялық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жабдықтар) жабдықтаудағы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көмек, GPS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БҒМ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Азия мемлекеттерінің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зияткерлік меншік бөлімшеле-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қызметкерлері үшін ЕО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мамандарының тікелей 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суымен біліктілікті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курстарын жүргізетін Зият-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керлік меншік академияларын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Еуропалық 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орындарында 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сот қазыларын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біліктілігін арттыруды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ететін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басқару академиясындағы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институтының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сорлік-оқытушы құрамының,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магистранттарының, тыңдау-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шыларының тағылымдамаларын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ЖС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Қоршаған орта және су ресурстары 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Орнықты даму үшін білім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саласында көмек көрсету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ропалық Комиссия мен Бірік-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Ұлттар Ұйымының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арасында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Азияның өңірлік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орталығының (РЭЦЦА)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жасау шарттары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келісімге өзгерістерді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жылдың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жартыжылдығы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нормалар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стандарттарға сай қазақтан-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табиғатты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заңдардың үйлесімділігін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Экожүйелік әдістеме негізін-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Орталық Азия елдерінің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 трансөңірлік дамуы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жағдай туғызу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экологиялық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шешу үшін, трансшека-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орнықты даму аймақта-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қалыптастыру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Өндіріске экологиялық таза,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серпінді және ресурс сақтау-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технологияларды енгізу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Еуразиялық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орталығын құруда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Республикасына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жаңғырмалы қуат көздері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инновациялық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шығару үшін Орталықты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құруда көмек көрсету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"Еуропа үшін қоршаған орта"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атты 7-ші жалпыеуропалық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 министрлерінің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конференциясы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трансшекаралық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өзендер бойынша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Кеңестерін құру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Азия елдерінде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сақтаушы 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енгізуді іске асыру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 көрсету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2008 - 2013 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Азия елдерінің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суармалы жерлерін өсірілетін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 олардың мейлінше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қабілетті түрлерін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немесе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түрлерін өндіру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жасау мақсатымен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жүргізу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ресурстарын ұтымды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түрде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жөнінде 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семинарлар, конференциялар,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 үстелдерді өткізу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Ортақ қауіптерге және проблемаларға қарсы күрес 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ВОМСА бағдарламасы шеңберін-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кешенді шараларды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CADAP бағдарламасы шеңберін-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кешенді шараларды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"Ортақ қауіптер және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маларға қарсы күрес"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стратегиясын бағыттау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семинарлар, дөңгелек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үстел, конференцияларды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ЭСЖКА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СІМ,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БП 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бойынша) </w:t>
            </w:r>
          </w:p>
        </w:tc>
      </w:tr>
      <w:tr>
        <w:trPr>
          <w:trHeight w:val="19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 елдері тарапынан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ортақ қауіптер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қатерлерге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 де материалдар-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қамтамасыз ету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мүмкіндіктерін пысықтау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ЭСЖКА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СІМ,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БП 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бойынша)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Шекараларды басқару, терро-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ризмге, есірткі тасымалдау-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ға, ұйымдасқан қылмысқа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заңсыз көші-қонға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 мәселелеріне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халықаралық ғылы-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ми-тәжірибе конференциялар-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өткізу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ҰҚК 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ЭСЖКА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СІМ, 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Сыбайлас жемқорлыққа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мәселелері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бірлескен семинарлар,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 үстелдер,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конференциялар өткізу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БП 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бойынша)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Жемқорлыққа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озық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тәжірибемен алмасу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БП 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бойынша)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Жемқорлыққа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конвенцияларға қосылу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I-тоқсаны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Мәдениетаралық диалог 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 саясаты саласында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зерттеу мен Қазақстанға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тәжірибені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үшін 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ЕО елдерімен 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орталығын құру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СІМ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"Мұсылмандар әлемі - Батыс"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диалогы шеңберінде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министрліктері деңге-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йінде кездесулер өткізу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Ескертпе.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СІМ        - Қазақстан Республикасының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       - Қазақстан Республикасының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       - Қазақстан Республикасының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        - Қазақстан Республикасының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  - Қазақстан Республикасының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 - Қазақстан Республикасының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АҚҰО       - Адам құқықтары жөніндегі ұлттық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 - Қазақстан Республикасының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ҚорМ       - Қазақстан Республикасының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ТСМ        - Қазақстан Республикасының Туризм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        - Қазақстан Республикасының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Қоршағанортамині - Қазақстан Республикасының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        - Қазақстан Республикасының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  - Қазақстан Республикасының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        - Қазақстан Республикасының Ұлттық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ЭСЖКА      - Экономикалық қылмысқа және сыбайлас жемқорлыққа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күрес агенттігі(Қаржы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БП         - Қазақстан Республикасының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Еңбекмині  - Қазақстан Республикасының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МҚА        - Қазақстан Республикасының Мемлекеттік қызмет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        - Қазақстан Республикасының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ЖС      - Қазақстан Республикасының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"Қазына" ОДҚ" АҚ - "Қазына" орнықты даму қоры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"ҚазМұнайГаз" ҰК" АҚ - "ҚазМұнайГаз" ұлттық компаниясы"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ЖОО        - Жоғары оқу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ИНОГЕЙТ    - Еуропаға мұнай мен газды мемлекетаралық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ТРАСЕКА    - Еуропа-Кавказ-Азия көлік дәлізі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ВОМСА      - Шекраларды басқару бойынша Орталық Азия елдері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CADAP      - Орталық Азия есірткі бойынша іс-қимыл бағдарламасы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