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190" w14:textId="69d0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25 желтоқсандағы N 388-ө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25 наурыздағы N 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"Біріккен Ұлттар Ұйымы Бас Ассамблеясының 62-ші сессиясына қатысқан Қазақстан Республикасы делегациясының іссапар шығыстарын өтеу туралы" Қазақстан Республикасы Премьер-Министрінің 2007 жылғы 25 желтоқсандағы N 388-ө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делегациясының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Қазыханов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            істер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Әлімжанов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Жансерік Айдынұлы               Протоколының аға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Бәкіров  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Ілияс Келесұлы                  Протоколының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Салтыбаев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Айдарұлы                  Протоколының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Хамитұлы                 Баспасөз қызметінің сектор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Оразқұлов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          Күзет қызметі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Аюпов                         - күзет офицері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Жанұзақұлы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Жақыпов                       - күзет офицері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Сейтжанұлы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Райымжанов                    - күзет офицері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Абдығаппарұлы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Бейсенбаев                    - күзет офицері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Амавжолұлы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Асабаев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Алтынбекұлы            істер министрлігінің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Жұмаділова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Асхатқызы                істер министрлігінің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Бұқаев 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Санжар Сержанұлы                істер министрлігінің атташесі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