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a55e" w14:textId="db9a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жылы Қазақстан Республикасында бастапқы медициналық-санитарлық көмек туралы Алматы декларациясының қабылданғандығына 30 жыл толуына арналған халықаралық конференцияны дайындау және өткізу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19 наурыздағы N 67-ө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2008 жылы Қазақстан Республикасында бастапқы медициналық-санитарлық көмек туралы Алматы декларациясының қабылданғандығына 30 жыл толуына арналған халықаралық конференцияны дайындау және өткізуге ұсыныстар әзірлеу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   Премьер-Министрінің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Дерновой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Григорьевич           Денсаулық сақтау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Төкежанов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Тұрғанұлы                Денсаулық сақтау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Стратегиялық даму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ынтымақтастық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директорының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Досқалиев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     Парламенті Мәжілісінің депутаты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Дәненов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Жұмағалиұлы             Сыртқы істер министрінің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Ермегияев                    - Қазақстан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   және спорт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        - Қазақстан Республикасының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Фархат Шаймұратұлы             және ғылым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Құрманов                     - Қазақстан Республикасының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Мұхаметкәрімұлы         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  Төтенше жағдайлар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Рақымжанов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Әмірхан Мұратпекұлы            Мәдениет және ақпарат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Сәрсембаев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Сәкенұлы          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Сейдуманов                   - Алматы қаласы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Тұрарұлы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Түсімов                      - Қазақстан Республикасы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Төлеуұлы               істер министрлігі Жол полициясы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Құрманғалиева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министрлігі Әлеуметтік саланы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дамыту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Оразалиев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Бағлан Нұрланұлы              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Стратегиялық жоспарлау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жиынтық талдау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Ысмайылов                    - Дүниежүзілік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                          ұйымының Қазақстандағы елдік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офисінің жетекшісі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10 маусымға дейінгі мерзімде 2008 жылы Қазақстан Республикасында бастапқы медициналық-санитарлық көмек туралы Алматы декларациясының қабылданғандығына 30 жыл толуына арналған халықаралық конференцияны дайындау және өткізу жөнінде ұсыныстар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Денсаулық сақтау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