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6f91" w14:textId="c52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Д.С. Саудабаев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19 наурыздағы N 66-ө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Дәулет Советұлы Саудабаев Қазақстан Республикасы Премьер-Министрінің штаттан тыс кеңесшісі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