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50cc" w14:textId="07a5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Қазақстан Республикасында республикалық және халықаралық жарыстарды дайындау мен өткізуді ұйымдастыру іс-шаралары туралы</w:t>
      </w:r>
    </w:p>
    <w:p>
      <w:pPr>
        <w:spacing w:after="0"/>
        <w:ind w:left="0"/>
        <w:jc w:val="both"/>
      </w:pPr>
      <w:r>
        <w:rPr>
          <w:rFonts w:ascii="Times New Roman"/>
          <w:b w:val="false"/>
          <w:i w:val="false"/>
          <w:color w:val="000000"/>
          <w:sz w:val="28"/>
        </w:rPr>
        <w:t>Қазақстан Республикасы Премьер-Министрінің 2008 жылғы 11 наурыздағы N 60-ө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2008 жылы Қазақстан Республикасында республикалық және халықаралық жарыстарды дайындау мен өткізу жөніндегі ұйымдастыру комитетінің құрамы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тізбеге сәйкес Қазақстан Республикасы Туризм және спорт министрлігі, Алматы және Астана қалаларының, Ақмола, Қостанай және Шығыс Қазақстан облыстарының әкімдері спорт түрлері бойынша тиісті федерациялармен келісім бойынша республикалық және халықаралық жарыстарды (бұдан әрі - жарыстар) дайындауды және өткізуді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 жарыстардың өткізілу барысын бұқаралық ақпарат құралдарында кеңінен жария 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республика қалаларында қоғамдық тәртіпті қорғауды, ресми адамдар мен жарыстарға қатысушылар тұратын және жарыстар өтетін жерлерде олардың қауіпсіздігін, жарыстарға қатысушы шетелдік азаматтардың қонақ үйлерде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жарыстарға қатысушыларға медициналық қызмет көрсетуді қамтамасыз етуде жәрдем көрсетсін.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жарыстарға қатысушылардың темір жол және әуе көлігімен жүруі үшін орындардың брондалуын қамтамасыз етуде ұйымдастырушы ұсынған жарысқа қатысушылардың шығу графигіне сәйкес жәрдем көрсетсін.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Қазақстан Республикасы Туризм және спорт министрлігінің шақыруы бойынша Қазақстан Республикасына жіберілетін жарыстарға қатысушы шетелдік азаматтарға визалық қолдау көрсетсін және визалар беруді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жарысқа қатысушыларға спорт жабдығы мен мүкәммалды жеңілдетілген кедендік ресімдеуде жәрдем көрсетсін.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өкімнің орындалуын бақылау Қазақстан Республикасы Туризм және спорт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11 наурыздағы
</w:t>
      </w:r>
      <w:r>
        <w:br/>
      </w:r>
      <w:r>
        <w:rPr>
          <w:rFonts w:ascii="Times New Roman"/>
          <w:b w:val="false"/>
          <w:i w:val="false"/>
          <w:color w:val="000000"/>
          <w:sz w:val="28"/>
        </w:rPr>
        <w:t>
N 60-ө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жылы Қазақстан Республикасында республикалық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жарыстарды дайындау мен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комитетінің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w:t>
      </w:r>
      <w:r>
        <w:br/>
      </w:r>
      <w:r>
        <w:rPr>
          <w:rFonts w:ascii="Times New Roman"/>
          <w:b w:val="false"/>
          <w:i w:val="false"/>
          <w:color w:val="000000"/>
          <w:sz w:val="28"/>
        </w:rPr>
        <w:t>
Темірхан Мыңайдарұлы       Туризм және спорт министрі,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Құлназаров               - Қазақстан Республикасы
</w:t>
      </w:r>
      <w:r>
        <w:br/>
      </w:r>
      <w:r>
        <w:rPr>
          <w:rFonts w:ascii="Times New Roman"/>
          <w:b w:val="false"/>
          <w:i w:val="false"/>
          <w:color w:val="000000"/>
          <w:sz w:val="28"/>
        </w:rPr>
        <w:t>
Анатолий Қожекенұлы        Туризм және спорт министрлігі
</w:t>
      </w:r>
      <w:r>
        <w:br/>
      </w:r>
      <w:r>
        <w:rPr>
          <w:rFonts w:ascii="Times New Roman"/>
          <w:b w:val="false"/>
          <w:i w:val="false"/>
          <w:color w:val="000000"/>
          <w:sz w:val="28"/>
        </w:rPr>
        <w:t>
                           Спорт комитетінің төрағасы,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Қанағатов                - "Штаттық ұлттық командалар
</w:t>
      </w:r>
      <w:r>
        <w:br/>
      </w:r>
      <w:r>
        <w:rPr>
          <w:rFonts w:ascii="Times New Roman"/>
          <w:b w:val="false"/>
          <w:i w:val="false"/>
          <w:color w:val="000000"/>
          <w:sz w:val="28"/>
        </w:rPr>
        <w:t>
Елсияр Баймұхамедұлы       және спорт резерві дирекциясы"
</w:t>
      </w:r>
      <w:r>
        <w:br/>
      </w:r>
      <w:r>
        <w:rPr>
          <w:rFonts w:ascii="Times New Roman"/>
          <w:b w:val="false"/>
          <w:i w:val="false"/>
          <w:color w:val="000000"/>
          <w:sz w:val="28"/>
        </w:rPr>
        <w:t>
                           республикалық мемлекеттік қазыналық
</w:t>
      </w:r>
      <w:r>
        <w:br/>
      </w:r>
      <w:r>
        <w:rPr>
          <w:rFonts w:ascii="Times New Roman"/>
          <w:b w:val="false"/>
          <w:i w:val="false"/>
          <w:color w:val="000000"/>
          <w:sz w:val="28"/>
        </w:rPr>
        <w:t>
                           кәсіпорнының директоры,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Бектұров                 - Қазақстан Республикасының Көлік
</w:t>
      </w:r>
      <w:r>
        <w:br/>
      </w:r>
      <w:r>
        <w:rPr>
          <w:rFonts w:ascii="Times New Roman"/>
          <w:b w:val="false"/>
          <w:i w:val="false"/>
          <w:color w:val="000000"/>
          <w:sz w:val="28"/>
        </w:rPr>
        <w:t>
Азат Ғаббасұлы             және коммуникация вице-министрі
</w:t>
      </w:r>
    </w:p>
    <w:p>
      <w:pPr>
        <w:spacing w:after="0"/>
        <w:ind w:left="0"/>
        <w:jc w:val="both"/>
      </w:pPr>
      <w:r>
        <w:rPr>
          <w:rFonts w:ascii="Times New Roman"/>
          <w:b w:val="false"/>
          <w:i w:val="false"/>
          <w:color w:val="000000"/>
          <w:sz w:val="28"/>
        </w:rPr>
        <w:t>
Рахымжанов               - Қазақстан Республикасының
</w:t>
      </w:r>
      <w:r>
        <w:br/>
      </w:r>
      <w:r>
        <w:rPr>
          <w:rFonts w:ascii="Times New Roman"/>
          <w:b w:val="false"/>
          <w:i w:val="false"/>
          <w:color w:val="000000"/>
          <w:sz w:val="28"/>
        </w:rPr>
        <w:t>
Өмірхан Мұратпекұлы        Мәдениет және ақпарат вице-министрі
</w:t>
      </w:r>
    </w:p>
    <w:p>
      <w:pPr>
        <w:spacing w:after="0"/>
        <w:ind w:left="0"/>
        <w:jc w:val="both"/>
      </w:pPr>
      <w:r>
        <w:rPr>
          <w:rFonts w:ascii="Times New Roman"/>
          <w:b w:val="false"/>
          <w:i w:val="false"/>
          <w:color w:val="000000"/>
          <w:sz w:val="28"/>
        </w:rPr>
        <w:t>
Ермекбаев                - Қазақстан Республикасы Сыртқы
</w:t>
      </w:r>
      <w:r>
        <w:br/>
      </w:r>
      <w:r>
        <w:rPr>
          <w:rFonts w:ascii="Times New Roman"/>
          <w:b w:val="false"/>
          <w:i w:val="false"/>
          <w:color w:val="000000"/>
          <w:sz w:val="28"/>
        </w:rPr>
        <w:t>
Нұрлан Байұзақұлы          істер министрінің орынбасары
</w:t>
      </w:r>
    </w:p>
    <w:p>
      <w:pPr>
        <w:spacing w:after="0"/>
        <w:ind w:left="0"/>
        <w:jc w:val="both"/>
      </w:pPr>
      <w:r>
        <w:rPr>
          <w:rFonts w:ascii="Times New Roman"/>
          <w:b w:val="false"/>
          <w:i w:val="false"/>
          <w:color w:val="000000"/>
          <w:sz w:val="28"/>
        </w:rPr>
        <w:t>
Қасымов                  - Қазақстан Республикасының
</w:t>
      </w:r>
      <w:r>
        <w:br/>
      </w:r>
      <w:r>
        <w:rPr>
          <w:rFonts w:ascii="Times New Roman"/>
          <w:b w:val="false"/>
          <w:i w:val="false"/>
          <w:color w:val="000000"/>
          <w:sz w:val="28"/>
        </w:rPr>
        <w:t>
Қалмұханбет Нұрмұханбетұлы Ішкі істер вице-министрі
</w:t>
      </w:r>
    </w:p>
    <w:p>
      <w:pPr>
        <w:spacing w:after="0"/>
        <w:ind w:left="0"/>
        <w:jc w:val="both"/>
      </w:pPr>
      <w:r>
        <w:rPr>
          <w:rFonts w:ascii="Times New Roman"/>
          <w:b w:val="false"/>
          <w:i w:val="false"/>
          <w:color w:val="000000"/>
          <w:sz w:val="28"/>
        </w:rPr>
        <w:t>
Саудабаев                - Қазақстан Республикасының Қаржы
</w:t>
      </w:r>
      <w:r>
        <w:br/>
      </w:r>
      <w:r>
        <w:rPr>
          <w:rFonts w:ascii="Times New Roman"/>
          <w:b w:val="false"/>
          <w:i w:val="false"/>
          <w:color w:val="000000"/>
          <w:sz w:val="28"/>
        </w:rPr>
        <w:t>
Дәулет Советұлы            вице-министрі
</w:t>
      </w:r>
    </w:p>
    <w:p>
      <w:pPr>
        <w:spacing w:after="0"/>
        <w:ind w:left="0"/>
        <w:jc w:val="both"/>
      </w:pPr>
      <w:r>
        <w:rPr>
          <w:rFonts w:ascii="Times New Roman"/>
          <w:b w:val="false"/>
          <w:i w:val="false"/>
          <w:color w:val="000000"/>
          <w:sz w:val="28"/>
        </w:rPr>
        <w:t>
Белоног                  - Қазақстан Республикасы
</w:t>
      </w:r>
      <w:r>
        <w:br/>
      </w:r>
      <w:r>
        <w:rPr>
          <w:rFonts w:ascii="Times New Roman"/>
          <w:b w:val="false"/>
          <w:i w:val="false"/>
          <w:color w:val="000000"/>
          <w:sz w:val="28"/>
        </w:rPr>
        <w:t>
Анатолий Александрович     Денсаулық сақтау министрлігі
</w:t>
      </w:r>
      <w:r>
        <w:br/>
      </w:r>
      <w:r>
        <w:rPr>
          <w:rFonts w:ascii="Times New Roman"/>
          <w:b w:val="false"/>
          <w:i w:val="false"/>
          <w:color w:val="000000"/>
          <w:sz w:val="28"/>
        </w:rPr>
        <w:t>
                           Мемлекеттік санитарлық-
</w:t>
      </w:r>
      <w:r>
        <w:br/>
      </w:r>
      <w:r>
        <w:rPr>
          <w:rFonts w:ascii="Times New Roman"/>
          <w:b w:val="false"/>
          <w:i w:val="false"/>
          <w:color w:val="000000"/>
          <w:sz w:val="28"/>
        </w:rPr>
        <w:t>
                           эпидемиологиялық қадағалау
</w:t>
      </w:r>
      <w:r>
        <w:br/>
      </w:r>
      <w:r>
        <w:rPr>
          <w:rFonts w:ascii="Times New Roman"/>
          <w:b w:val="false"/>
          <w:i w:val="false"/>
          <w:color w:val="000000"/>
          <w:sz w:val="28"/>
        </w:rPr>
        <w:t>
                           комитетінің төрағасы,
</w:t>
      </w:r>
      <w:r>
        <w:br/>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мемлекеттік санитарлық дәрігері
</w:t>
      </w:r>
    </w:p>
    <w:p>
      <w:pPr>
        <w:spacing w:after="0"/>
        <w:ind w:left="0"/>
        <w:jc w:val="both"/>
      </w:pPr>
      <w:r>
        <w:rPr>
          <w:rFonts w:ascii="Times New Roman"/>
          <w:b w:val="false"/>
          <w:i w:val="false"/>
          <w:color w:val="000000"/>
          <w:sz w:val="28"/>
        </w:rPr>
        <w:t>
Рау                      - Ақмола облысының әкімі
</w:t>
      </w:r>
      <w:r>
        <w:br/>
      </w:r>
      <w:r>
        <w:rPr>
          <w:rFonts w:ascii="Times New Roman"/>
          <w:b w:val="false"/>
          <w:i w:val="false"/>
          <w:color w:val="000000"/>
          <w:sz w:val="28"/>
        </w:rPr>
        <w:t>
Альберт Павлович 
</w:t>
      </w:r>
    </w:p>
    <w:p>
      <w:pPr>
        <w:spacing w:after="0"/>
        <w:ind w:left="0"/>
        <w:jc w:val="both"/>
      </w:pPr>
      <w:r>
        <w:rPr>
          <w:rFonts w:ascii="Times New Roman"/>
          <w:b w:val="false"/>
          <w:i w:val="false"/>
          <w:color w:val="000000"/>
          <w:sz w:val="28"/>
        </w:rPr>
        <w:t>
Кәрібжанов               - Шығыс Қазақстан облысының әкімі
</w:t>
      </w:r>
      <w:r>
        <w:br/>
      </w:r>
      <w:r>
        <w:rPr>
          <w:rFonts w:ascii="Times New Roman"/>
          <w:b w:val="false"/>
          <w:i w:val="false"/>
          <w:color w:val="000000"/>
          <w:sz w:val="28"/>
        </w:rPr>
        <w:t>
Жәнібек Сәлімұлы 
</w:t>
      </w:r>
    </w:p>
    <w:p>
      <w:pPr>
        <w:spacing w:after="0"/>
        <w:ind w:left="0"/>
        <w:jc w:val="both"/>
      </w:pPr>
      <w:r>
        <w:rPr>
          <w:rFonts w:ascii="Times New Roman"/>
          <w:b w:val="false"/>
          <w:i w:val="false"/>
          <w:color w:val="000000"/>
          <w:sz w:val="28"/>
        </w:rPr>
        <w:t>
Кулагин                  - Қостанай облысының әкімі,
</w:t>
      </w:r>
      <w:r>
        <w:br/>
      </w:r>
      <w:r>
        <w:rPr>
          <w:rFonts w:ascii="Times New Roman"/>
          <w:b w:val="false"/>
          <w:i w:val="false"/>
          <w:color w:val="000000"/>
          <w:sz w:val="28"/>
        </w:rPr>
        <w:t>
Сергей Витальевич          Қазақстан Республикасы Триатлон
</w:t>
      </w:r>
      <w:r>
        <w:br/>
      </w:r>
      <w:r>
        <w:rPr>
          <w:rFonts w:ascii="Times New Roman"/>
          <w:b w:val="false"/>
          <w:i w:val="false"/>
          <w:color w:val="000000"/>
          <w:sz w:val="28"/>
        </w:rPr>
        <w:t>
                           федерациясының құрметті президенті
</w:t>
      </w:r>
    </w:p>
    <w:p>
      <w:pPr>
        <w:spacing w:after="0"/>
        <w:ind w:left="0"/>
        <w:jc w:val="both"/>
      </w:pPr>
      <w:r>
        <w:rPr>
          <w:rFonts w:ascii="Times New Roman"/>
          <w:b w:val="false"/>
          <w:i w:val="false"/>
          <w:color w:val="000000"/>
          <w:sz w:val="28"/>
        </w:rPr>
        <w:t>
Мамин                    - Астана қаласының әкімі
</w:t>
      </w:r>
      <w:r>
        <w:br/>
      </w:r>
      <w:r>
        <w:rPr>
          <w:rFonts w:ascii="Times New Roman"/>
          <w:b w:val="false"/>
          <w:i w:val="false"/>
          <w:color w:val="000000"/>
          <w:sz w:val="28"/>
        </w:rPr>
        <w:t>
Асқар Ұзақбайұлы
</w:t>
      </w:r>
    </w:p>
    <w:p>
      <w:pPr>
        <w:spacing w:after="0"/>
        <w:ind w:left="0"/>
        <w:jc w:val="both"/>
      </w:pPr>
      <w:r>
        <w:rPr>
          <w:rFonts w:ascii="Times New Roman"/>
          <w:b w:val="false"/>
          <w:i w:val="false"/>
          <w:color w:val="000000"/>
          <w:sz w:val="28"/>
        </w:rPr>
        <w:t>
Тасмағамбетов            - Алматы қаласының әкімі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Досымбетов               - Қазақстан Республикасы
</w:t>
      </w:r>
      <w:r>
        <w:br/>
      </w:r>
      <w:r>
        <w:rPr>
          <w:rFonts w:ascii="Times New Roman"/>
          <w:b w:val="false"/>
          <w:i w:val="false"/>
          <w:color w:val="000000"/>
          <w:sz w:val="28"/>
        </w:rPr>
        <w:t>
Тимур Камалұлы             Ұлттық олимпиада комитетінің
</w:t>
      </w:r>
      <w:r>
        <w:br/>
      </w:r>
      <w:r>
        <w:rPr>
          <w:rFonts w:ascii="Times New Roman"/>
          <w:b w:val="false"/>
          <w:i w:val="false"/>
          <w:color w:val="000000"/>
          <w:sz w:val="28"/>
        </w:rPr>
        <w:t>
                           бас хатшысы, Қазақстан
</w:t>
      </w:r>
      <w:r>
        <w:br/>
      </w:r>
      <w:r>
        <w:rPr>
          <w:rFonts w:ascii="Times New Roman"/>
          <w:b w:val="false"/>
          <w:i w:val="false"/>
          <w:color w:val="000000"/>
          <w:sz w:val="28"/>
        </w:rPr>
        <w:t>
                           Республикасының қазіргі
</w:t>
      </w:r>
      <w:r>
        <w:br/>
      </w:r>
      <w:r>
        <w:rPr>
          <w:rFonts w:ascii="Times New Roman"/>
          <w:b w:val="false"/>
          <w:i w:val="false"/>
          <w:color w:val="000000"/>
          <w:sz w:val="28"/>
        </w:rPr>
        <w:t>
                           көпсайыс және биатлон
</w:t>
      </w:r>
      <w:r>
        <w:br/>
      </w:r>
      <w:r>
        <w:rPr>
          <w:rFonts w:ascii="Times New Roman"/>
          <w:b w:val="false"/>
          <w:i w:val="false"/>
          <w:color w:val="000000"/>
          <w:sz w:val="28"/>
        </w:rPr>
        <w:t>
                           одағының президенті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11 наурыздағы
</w:t>
      </w:r>
      <w:r>
        <w:br/>
      </w:r>
      <w:r>
        <w:rPr>
          <w:rFonts w:ascii="Times New Roman"/>
          <w:b w:val="false"/>
          <w:i w:val="false"/>
          <w:color w:val="000000"/>
          <w:sz w:val="28"/>
        </w:rPr>
        <w:t>
N 60-ө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2008 жылы Қазақстан Республикасында өткізілетін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және халықаралық жарыстардың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73"/>
        <w:gridCol w:w="2013"/>
        <w:gridCol w:w="2153"/>
        <w:gridCol w:w="45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Өткізілу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орны
</w:t>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Өткізілуі үшін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Шаңғымен
</w:t>
            </w:r>
            <w:r>
              <w:br/>
            </w:r>
            <w:r>
              <w:rPr>
                <w:rFonts w:ascii="Times New Roman"/>
                <w:b w:val="false"/>
                <w:i w:val="false"/>
                <w:color w:val="000000"/>
                <w:sz w:val="20"/>
              </w:rPr>
              <w:t>
бағдарлаудан
</w:t>
            </w:r>
            <w:r>
              <w:br/>
            </w:r>
            <w:r>
              <w:rPr>
                <w:rFonts w:ascii="Times New Roman"/>
                <w:b w:val="false"/>
                <w:i w:val="false"/>
                <w:color w:val="000000"/>
                <w:sz w:val="20"/>
              </w:rPr>
              <w:t>
әлем кубогының
</w:t>
            </w:r>
            <w:r>
              <w:br/>
            </w:r>
            <w:r>
              <w:rPr>
                <w:rFonts w:ascii="Times New Roman"/>
                <w:b w:val="false"/>
                <w:i w:val="false"/>
                <w:color w:val="000000"/>
                <w:sz w:val="20"/>
              </w:rPr>
              <w:t>
финалы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r>
              <w:br/>
            </w:r>
            <w:r>
              <w:rPr>
                <w:rFonts w:ascii="Times New Roman"/>
                <w:b w:val="false"/>
                <w:i w:val="false"/>
                <w:color w:val="000000"/>
                <w:sz w:val="20"/>
              </w:rPr>
              <w:t>
наурыз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w:t>
            </w:r>
            <w:r>
              <w:br/>
            </w:r>
            <w:r>
              <w:rPr>
                <w:rFonts w:ascii="Times New Roman"/>
                <w:b w:val="false"/>
                <w:i w:val="false"/>
                <w:color w:val="000000"/>
                <w:sz w:val="20"/>
              </w:rPr>
              <w:t>
қаласы,
</w:t>
            </w:r>
            <w:r>
              <w:br/>
            </w:r>
            <w:r>
              <w:rPr>
                <w:rFonts w:ascii="Times New Roman"/>
                <w:b w:val="false"/>
                <w:i w:val="false"/>
                <w:color w:val="000000"/>
                <w:sz w:val="20"/>
              </w:rPr>
              <w:t>
Шығыс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спорттық бағдарлау
</w:t>
            </w:r>
            <w:r>
              <w:br/>
            </w:r>
            <w:r>
              <w:rPr>
                <w:rFonts w:ascii="Times New Roman"/>
                <w:b w:val="false"/>
                <w:i w:val="false"/>
                <w:color w:val="000000"/>
                <w:sz w:val="20"/>
              </w:rPr>
              <w:t>
федерациясы, Шығыс
</w:t>
            </w:r>
            <w:r>
              <w:br/>
            </w:r>
            <w:r>
              <w:rPr>
                <w:rFonts w:ascii="Times New Roman"/>
                <w:b w:val="false"/>
                <w:i w:val="false"/>
                <w:color w:val="000000"/>
                <w:sz w:val="20"/>
              </w:rPr>
              <w:t>
Қазақстан облысының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Биатлоннан
</w:t>
            </w:r>
            <w:r>
              <w:br/>
            </w:r>
            <w:r>
              <w:rPr>
                <w:rFonts w:ascii="Times New Roman"/>
                <w:b w:val="false"/>
                <w:i w:val="false"/>
                <w:color w:val="000000"/>
                <w:sz w:val="20"/>
              </w:rPr>
              <w:t>
Азия чемпионаты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r>
              <w:br/>
            </w:r>
            <w:r>
              <w:rPr>
                <w:rFonts w:ascii="Times New Roman"/>
                <w:b w:val="false"/>
                <w:i w:val="false"/>
                <w:color w:val="000000"/>
                <w:sz w:val="20"/>
              </w:rPr>
              <w:t>
наурыз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w:t>
            </w:r>
            <w:r>
              <w:br/>
            </w:r>
            <w:r>
              <w:rPr>
                <w:rFonts w:ascii="Times New Roman"/>
                <w:b w:val="false"/>
                <w:i w:val="false"/>
                <w:color w:val="000000"/>
                <w:sz w:val="20"/>
              </w:rPr>
              <w:t>
кенті,
</w:t>
            </w:r>
            <w:r>
              <w:br/>
            </w:r>
            <w:r>
              <w:rPr>
                <w:rFonts w:ascii="Times New Roman"/>
                <w:b w:val="false"/>
                <w:i w:val="false"/>
                <w:color w:val="000000"/>
                <w:sz w:val="20"/>
              </w:rPr>
              <w:t>
Ақмола
</w:t>
            </w:r>
            <w:r>
              <w:br/>
            </w:r>
            <w:r>
              <w:rPr>
                <w:rFonts w:ascii="Times New Roman"/>
                <w:b w:val="false"/>
                <w:i w:val="false"/>
                <w:color w:val="000000"/>
                <w:sz w:val="20"/>
              </w:rPr>
              <w:t>
облысы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биатлон федерациясы,
</w:t>
            </w:r>
            <w:r>
              <w:br/>
            </w:r>
            <w:r>
              <w:rPr>
                <w:rFonts w:ascii="Times New Roman"/>
                <w:b w:val="false"/>
                <w:i w:val="false"/>
                <w:color w:val="000000"/>
                <w:sz w:val="20"/>
              </w:rPr>
              <w:t>
Ақмола облысының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Дзюдодан С.
</w:t>
            </w:r>
            <w:r>
              <w:br/>
            </w:r>
            <w:r>
              <w:rPr>
                <w:rFonts w:ascii="Times New Roman"/>
                <w:b w:val="false"/>
                <w:i w:val="false"/>
                <w:color w:val="000000"/>
                <w:sz w:val="20"/>
              </w:rPr>
              <w:t>
Жандосовты еске
</w:t>
            </w:r>
            <w:r>
              <w:br/>
            </w:r>
            <w:r>
              <w:rPr>
                <w:rFonts w:ascii="Times New Roman"/>
                <w:b w:val="false"/>
                <w:i w:val="false"/>
                <w:color w:val="000000"/>
                <w:sz w:val="20"/>
              </w:rPr>
              <w:t>
түсіруге
</w:t>
            </w:r>
            <w:r>
              <w:br/>
            </w:r>
            <w:r>
              <w:rPr>
                <w:rFonts w:ascii="Times New Roman"/>
                <w:b w:val="false"/>
                <w:i w:val="false"/>
                <w:color w:val="000000"/>
                <w:sz w:val="20"/>
              </w:rPr>
              <w:t>
арналған
</w:t>
            </w:r>
            <w:r>
              <w:br/>
            </w:r>
            <w:r>
              <w:rPr>
                <w:rFonts w:ascii="Times New Roman"/>
                <w:b w:val="false"/>
                <w:i w:val="false"/>
                <w:color w:val="000000"/>
                <w:sz w:val="20"/>
              </w:rPr>
              <w:t>
халықаралық
</w:t>
            </w:r>
            <w:r>
              <w:br/>
            </w:r>
            <w:r>
              <w:rPr>
                <w:rFonts w:ascii="Times New Roman"/>
                <w:b w:val="false"/>
                <w:i w:val="false"/>
                <w:color w:val="000000"/>
                <w:sz w:val="20"/>
              </w:rPr>
              <w:t>
турнир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
</w:t>
            </w:r>
            <w:r>
              <w:br/>
            </w:r>
            <w:r>
              <w:rPr>
                <w:rFonts w:ascii="Times New Roman"/>
                <w:b w:val="false"/>
                <w:i w:val="false"/>
                <w:color w:val="000000"/>
                <w:sz w:val="20"/>
              </w:rPr>
              <w:t>
наурыз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дзюдо
</w:t>
            </w:r>
            <w:r>
              <w:br/>
            </w:r>
            <w:r>
              <w:rPr>
                <w:rFonts w:ascii="Times New Roman"/>
                <w:b w:val="false"/>
                <w:i w:val="false"/>
                <w:color w:val="000000"/>
                <w:sz w:val="20"/>
              </w:rPr>
              <w:t>
федерациясы, Алматы
</w:t>
            </w:r>
            <w:r>
              <w:br/>
            </w:r>
            <w:r>
              <w:rPr>
                <w:rFonts w:ascii="Times New Roman"/>
                <w:b w:val="false"/>
                <w:i w:val="false"/>
                <w:color w:val="000000"/>
                <w:sz w:val="20"/>
              </w:rPr>
              <w:t>
қаласының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Бокстан ІІ АІВА
</w:t>
            </w:r>
            <w:r>
              <w:br/>
            </w:r>
            <w:r>
              <w:rPr>
                <w:rFonts w:ascii="Times New Roman"/>
                <w:b w:val="false"/>
                <w:i w:val="false"/>
                <w:color w:val="000000"/>
                <w:sz w:val="20"/>
              </w:rPr>
              <w:t>
Азияның
</w:t>
            </w:r>
            <w:r>
              <w:br/>
            </w:r>
            <w:r>
              <w:rPr>
                <w:rFonts w:ascii="Times New Roman"/>
                <w:b w:val="false"/>
                <w:i w:val="false"/>
                <w:color w:val="000000"/>
                <w:sz w:val="20"/>
              </w:rPr>
              <w:t>
олимпиадалық
</w:t>
            </w:r>
            <w:r>
              <w:br/>
            </w:r>
            <w:r>
              <w:rPr>
                <w:rFonts w:ascii="Times New Roman"/>
                <w:b w:val="false"/>
                <w:i w:val="false"/>
                <w:color w:val="000000"/>
                <w:sz w:val="20"/>
              </w:rPr>
              <w:t>
біліктілік
</w:t>
            </w:r>
            <w:r>
              <w:br/>
            </w:r>
            <w:r>
              <w:rPr>
                <w:rFonts w:ascii="Times New Roman"/>
                <w:b w:val="false"/>
                <w:i w:val="false"/>
                <w:color w:val="000000"/>
                <w:sz w:val="20"/>
              </w:rPr>
              <w:t>
турнирі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r>
              <w:br/>
            </w:r>
            <w:r>
              <w:rPr>
                <w:rFonts w:ascii="Times New Roman"/>
                <w:b w:val="false"/>
                <w:i w:val="false"/>
                <w:color w:val="000000"/>
                <w:sz w:val="20"/>
              </w:rPr>
              <w:t>
наурыз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бокс
</w:t>
            </w:r>
            <w:r>
              <w:br/>
            </w:r>
            <w:r>
              <w:rPr>
                <w:rFonts w:ascii="Times New Roman"/>
                <w:b w:val="false"/>
                <w:i w:val="false"/>
                <w:color w:val="000000"/>
                <w:sz w:val="20"/>
              </w:rPr>
              <w:t>
федерациясы, Астана
</w:t>
            </w:r>
            <w:r>
              <w:br/>
            </w:r>
            <w:r>
              <w:rPr>
                <w:rFonts w:ascii="Times New Roman"/>
                <w:b w:val="false"/>
                <w:i w:val="false"/>
                <w:color w:val="000000"/>
                <w:sz w:val="20"/>
              </w:rPr>
              <w:t>
қаласының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Волейболдан
</w:t>
            </w:r>
            <w:r>
              <w:br/>
            </w:r>
            <w:r>
              <w:rPr>
                <w:rFonts w:ascii="Times New Roman"/>
                <w:b w:val="false"/>
                <w:i w:val="false"/>
                <w:color w:val="000000"/>
                <w:sz w:val="20"/>
              </w:rPr>
              <w:t>
ерлердің клуб-
</w:t>
            </w:r>
            <w:r>
              <w:br/>
            </w:r>
            <w:r>
              <w:rPr>
                <w:rFonts w:ascii="Times New Roman"/>
                <w:b w:val="false"/>
                <w:i w:val="false"/>
                <w:color w:val="000000"/>
                <w:sz w:val="20"/>
              </w:rPr>
              <w:t>
тық командалары
</w:t>
            </w:r>
            <w:r>
              <w:br/>
            </w:r>
            <w:r>
              <w:rPr>
                <w:rFonts w:ascii="Times New Roman"/>
                <w:b w:val="false"/>
                <w:i w:val="false"/>
                <w:color w:val="000000"/>
                <w:sz w:val="20"/>
              </w:rPr>
              <w:t>
арасындағы
</w:t>
            </w:r>
            <w:r>
              <w:br/>
            </w:r>
            <w:r>
              <w:rPr>
                <w:rFonts w:ascii="Times New Roman"/>
                <w:b w:val="false"/>
                <w:i w:val="false"/>
                <w:color w:val="000000"/>
                <w:sz w:val="20"/>
              </w:rPr>
              <w:t>
Азия чемпионаты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
</w:t>
            </w:r>
            <w:r>
              <w:br/>
            </w:r>
            <w:r>
              <w:rPr>
                <w:rFonts w:ascii="Times New Roman"/>
                <w:b w:val="false"/>
                <w:i w:val="false"/>
                <w:color w:val="000000"/>
                <w:sz w:val="20"/>
              </w:rPr>
              <w:t>
шілде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волейбол федерациясы,
</w:t>
            </w:r>
            <w:r>
              <w:br/>
            </w:r>
            <w:r>
              <w:rPr>
                <w:rFonts w:ascii="Times New Roman"/>
                <w:b w:val="false"/>
                <w:i w:val="false"/>
                <w:color w:val="000000"/>
                <w:sz w:val="20"/>
              </w:rPr>
              <w:t>
Алматы қаласының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 Қосанов
</w:t>
            </w:r>
            <w:r>
              <w:br/>
            </w:r>
            <w:r>
              <w:rPr>
                <w:rFonts w:ascii="Times New Roman"/>
                <w:b w:val="false"/>
                <w:i w:val="false"/>
                <w:color w:val="000000"/>
                <w:sz w:val="20"/>
              </w:rPr>
              <w:t>
мемориалы"
</w:t>
            </w:r>
            <w:r>
              <w:br/>
            </w:r>
            <w:r>
              <w:rPr>
                <w:rFonts w:ascii="Times New Roman"/>
                <w:b w:val="false"/>
                <w:i w:val="false"/>
                <w:color w:val="000000"/>
                <w:sz w:val="20"/>
              </w:rPr>
              <w:t>
жеңіл атлетика-
</w:t>
            </w:r>
            <w:r>
              <w:br/>
            </w:r>
            <w:r>
              <w:rPr>
                <w:rFonts w:ascii="Times New Roman"/>
                <w:b w:val="false"/>
                <w:i w:val="false"/>
                <w:color w:val="000000"/>
                <w:sz w:val="20"/>
              </w:rPr>
              <w:t>
дан халықаралық
</w:t>
            </w:r>
            <w:r>
              <w:br/>
            </w:r>
            <w:r>
              <w:rPr>
                <w:rFonts w:ascii="Times New Roman"/>
                <w:b w:val="false"/>
                <w:i w:val="false"/>
                <w:color w:val="000000"/>
                <w:sz w:val="20"/>
              </w:rPr>
              <w:t>
жарыс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r>
              <w:br/>
            </w:r>
            <w:r>
              <w:rPr>
                <w:rFonts w:ascii="Times New Roman"/>
                <w:b w:val="false"/>
                <w:i w:val="false"/>
                <w:color w:val="000000"/>
                <w:sz w:val="20"/>
              </w:rPr>
              <w:t>
маусым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жеңіл
</w:t>
            </w:r>
            <w:r>
              <w:br/>
            </w:r>
            <w:r>
              <w:rPr>
                <w:rFonts w:ascii="Times New Roman"/>
                <w:b w:val="false"/>
                <w:i w:val="false"/>
                <w:color w:val="000000"/>
                <w:sz w:val="20"/>
              </w:rPr>
              <w:t>
атлетика федерациясы,
</w:t>
            </w:r>
            <w:r>
              <w:br/>
            </w:r>
            <w:r>
              <w:rPr>
                <w:rFonts w:ascii="Times New Roman"/>
                <w:b w:val="false"/>
                <w:i w:val="false"/>
                <w:color w:val="000000"/>
                <w:sz w:val="20"/>
              </w:rPr>
              <w:t>
Алматы қаласының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
</w:t>
            </w:r>
            <w:r>
              <w:br/>
            </w:r>
            <w:r>
              <w:rPr>
                <w:rFonts w:ascii="Times New Roman"/>
                <w:b w:val="false"/>
                <w:i w:val="false"/>
                <w:color w:val="000000"/>
                <w:sz w:val="20"/>
              </w:rPr>
              <w:t>
бойынша көркем
</w:t>
            </w:r>
            <w:r>
              <w:br/>
            </w:r>
            <w:r>
              <w:rPr>
                <w:rFonts w:ascii="Times New Roman"/>
                <w:b w:val="false"/>
                <w:i w:val="false"/>
                <w:color w:val="000000"/>
                <w:sz w:val="20"/>
              </w:rPr>
              <w:t>
гимнастикадан
</w:t>
            </w:r>
            <w:r>
              <w:br/>
            </w:r>
            <w:r>
              <w:rPr>
                <w:rFonts w:ascii="Times New Roman"/>
                <w:b w:val="false"/>
                <w:i w:val="false"/>
                <w:color w:val="000000"/>
                <w:sz w:val="20"/>
              </w:rPr>
              <w:t>
әлем кубогы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
</w:t>
            </w:r>
            <w:r>
              <w:br/>
            </w:r>
            <w:r>
              <w:rPr>
                <w:rFonts w:ascii="Times New Roman"/>
                <w:b w:val="false"/>
                <w:i w:val="false"/>
                <w:color w:val="000000"/>
                <w:sz w:val="20"/>
              </w:rPr>
              <w:t>
шілде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көркем
</w:t>
            </w:r>
            <w:r>
              <w:br/>
            </w:r>
            <w:r>
              <w:rPr>
                <w:rFonts w:ascii="Times New Roman"/>
                <w:b w:val="false"/>
                <w:i w:val="false"/>
                <w:color w:val="000000"/>
                <w:sz w:val="20"/>
              </w:rPr>
              <w:t>
гимнастика федерация-
</w:t>
            </w:r>
            <w:r>
              <w:br/>
            </w:r>
            <w:r>
              <w:rPr>
                <w:rFonts w:ascii="Times New Roman"/>
                <w:b w:val="false"/>
                <w:i w:val="false"/>
                <w:color w:val="000000"/>
                <w:sz w:val="20"/>
              </w:rPr>
              <w:t>
сы, Астана қаласының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спорт
</w:t>
            </w:r>
            <w:r>
              <w:br/>
            </w:r>
            <w:r>
              <w:rPr>
                <w:rFonts w:ascii="Times New Roman"/>
                <w:b w:val="false"/>
                <w:i w:val="false"/>
                <w:color w:val="000000"/>
                <w:sz w:val="20"/>
              </w:rPr>
              <w:t>
ардагерлерінің
</w:t>
            </w:r>
            <w:r>
              <w:br/>
            </w:r>
            <w:r>
              <w:rPr>
                <w:rFonts w:ascii="Times New Roman"/>
                <w:b w:val="false"/>
                <w:i w:val="false"/>
                <w:color w:val="000000"/>
                <w:sz w:val="20"/>
              </w:rPr>
              <w:t>
үшінші
</w:t>
            </w:r>
            <w:r>
              <w:br/>
            </w:r>
            <w:r>
              <w:rPr>
                <w:rFonts w:ascii="Times New Roman"/>
                <w:b w:val="false"/>
                <w:i w:val="false"/>
                <w:color w:val="000000"/>
                <w:sz w:val="20"/>
              </w:rPr>
              <w:t>
спартакиадасы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r>
              <w:br/>
            </w:r>
            <w:r>
              <w:rPr>
                <w:rFonts w:ascii="Times New Roman"/>
                <w:b w:val="false"/>
                <w:i w:val="false"/>
                <w:color w:val="000000"/>
                <w:sz w:val="20"/>
              </w:rPr>
              <w:t>
қаласы,
</w:t>
            </w:r>
            <w:r>
              <w:br/>
            </w:r>
            <w:r>
              <w:rPr>
                <w:rFonts w:ascii="Times New Roman"/>
                <w:b w:val="false"/>
                <w:i w:val="false"/>
                <w:color w:val="000000"/>
                <w:sz w:val="20"/>
              </w:rPr>
              <w:t>
Қостанай
</w:t>
            </w:r>
            <w:r>
              <w:br/>
            </w:r>
            <w:r>
              <w:rPr>
                <w:rFonts w:ascii="Times New Roman"/>
                <w:b w:val="false"/>
                <w:i w:val="false"/>
                <w:color w:val="000000"/>
                <w:sz w:val="20"/>
              </w:rPr>
              <w:t>
облысы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облыстар-
</w:t>
            </w:r>
            <w:r>
              <w:br/>
            </w:r>
            <w:r>
              <w:rPr>
                <w:rFonts w:ascii="Times New Roman"/>
                <w:b w:val="false"/>
                <w:i w:val="false"/>
                <w:color w:val="000000"/>
                <w:sz w:val="20"/>
              </w:rPr>
              <w:t>
дың, Астана,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әкімдіктері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Триатлоннан
</w:t>
            </w:r>
            <w:r>
              <w:br/>
            </w:r>
            <w:r>
              <w:rPr>
                <w:rFonts w:ascii="Times New Roman"/>
                <w:b w:val="false"/>
                <w:i w:val="false"/>
                <w:color w:val="000000"/>
                <w:sz w:val="20"/>
              </w:rPr>
              <w:t>
Азия кубогы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шілде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w:t>
            </w:r>
            <w:r>
              <w:br/>
            </w:r>
            <w:r>
              <w:rPr>
                <w:rFonts w:ascii="Times New Roman"/>
                <w:b w:val="false"/>
                <w:i w:val="false"/>
                <w:color w:val="000000"/>
                <w:sz w:val="20"/>
              </w:rPr>
              <w:t>
кенті,
</w:t>
            </w:r>
            <w:r>
              <w:br/>
            </w:r>
            <w:r>
              <w:rPr>
                <w:rFonts w:ascii="Times New Roman"/>
                <w:b w:val="false"/>
                <w:i w:val="false"/>
                <w:color w:val="000000"/>
                <w:sz w:val="20"/>
              </w:rPr>
              <w:t>
Ақмола
</w:t>
            </w:r>
            <w:r>
              <w:br/>
            </w:r>
            <w:r>
              <w:rPr>
                <w:rFonts w:ascii="Times New Roman"/>
                <w:b w:val="false"/>
                <w:i w:val="false"/>
                <w:color w:val="000000"/>
                <w:sz w:val="20"/>
              </w:rPr>
              <w:t>
облысы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триатлон федерациясы,
</w:t>
            </w:r>
            <w:r>
              <w:br/>
            </w:r>
            <w:r>
              <w:rPr>
                <w:rFonts w:ascii="Times New Roman"/>
                <w:b w:val="false"/>
                <w:i w:val="false"/>
                <w:color w:val="000000"/>
                <w:sz w:val="20"/>
              </w:rPr>
              <w:t>
Ақмола облысының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Волейболдан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Президенті Н.Ә
</w:t>
            </w:r>
            <w:r>
              <w:br/>
            </w:r>
            <w:r>
              <w:rPr>
                <w:rFonts w:ascii="Times New Roman"/>
                <w:b w:val="false"/>
                <w:i w:val="false"/>
                <w:color w:val="000000"/>
                <w:sz w:val="20"/>
              </w:rPr>
              <w:t>
Назарбаевтың
</w:t>
            </w:r>
            <w:r>
              <w:br/>
            </w:r>
            <w:r>
              <w:rPr>
                <w:rFonts w:ascii="Times New Roman"/>
                <w:b w:val="false"/>
                <w:i w:val="false"/>
                <w:color w:val="000000"/>
                <w:sz w:val="20"/>
              </w:rPr>
              <w:t>
кубогына арнал-
</w:t>
            </w:r>
            <w:r>
              <w:br/>
            </w:r>
            <w:r>
              <w:rPr>
                <w:rFonts w:ascii="Times New Roman"/>
                <w:b w:val="false"/>
                <w:i w:val="false"/>
                <w:color w:val="000000"/>
                <w:sz w:val="20"/>
              </w:rPr>
              <w:t>
ған халықаралық
</w:t>
            </w:r>
            <w:r>
              <w:br/>
            </w:r>
            <w:r>
              <w:rPr>
                <w:rFonts w:ascii="Times New Roman"/>
                <w:b w:val="false"/>
                <w:i w:val="false"/>
                <w:color w:val="000000"/>
                <w:sz w:val="20"/>
              </w:rPr>
              <w:t>
турнир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r>
              <w:br/>
            </w:r>
            <w:r>
              <w:rPr>
                <w:rFonts w:ascii="Times New Roman"/>
                <w:b w:val="false"/>
                <w:i w:val="false"/>
                <w:color w:val="000000"/>
                <w:sz w:val="20"/>
              </w:rPr>
              <w:t>
маусым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Казакстан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волейбол федерациясы,
</w:t>
            </w:r>
            <w:r>
              <w:br/>
            </w:r>
            <w:r>
              <w:rPr>
                <w:rFonts w:ascii="Times New Roman"/>
                <w:b w:val="false"/>
                <w:i w:val="false"/>
                <w:color w:val="000000"/>
                <w:sz w:val="20"/>
              </w:rPr>
              <w:t>
Астана каласының
</w:t>
            </w:r>
            <w:r>
              <w:br/>
            </w:r>
            <w:r>
              <w:rPr>
                <w:rFonts w:ascii="Times New Roman"/>
                <w:b w:val="false"/>
                <w:i w:val="false"/>
                <w:color w:val="000000"/>
                <w:sz w:val="20"/>
              </w:rPr>
              <w:t>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Гольфтен
</w:t>
            </w:r>
            <w:r>
              <w:br/>
            </w:r>
            <w:r>
              <w:rPr>
                <w:rFonts w:ascii="Times New Roman"/>
                <w:b w:val="false"/>
                <w:i w:val="false"/>
                <w:color w:val="000000"/>
                <w:sz w:val="20"/>
              </w:rPr>
              <w:t>
"Каzakhstan
</w:t>
            </w:r>
            <w:r>
              <w:br/>
            </w:r>
            <w:r>
              <w:rPr>
                <w:rFonts w:ascii="Times New Roman"/>
                <w:b w:val="false"/>
                <w:i w:val="false"/>
                <w:color w:val="000000"/>
                <w:sz w:val="20"/>
              </w:rPr>
              <w:t>
Ореn"
</w:t>
            </w:r>
            <w:r>
              <w:br/>
            </w:r>
            <w:r>
              <w:rPr>
                <w:rFonts w:ascii="Times New Roman"/>
                <w:b w:val="false"/>
                <w:i w:val="false"/>
                <w:color w:val="000000"/>
                <w:sz w:val="20"/>
              </w:rPr>
              <w:t>
халықаралық
</w:t>
            </w:r>
            <w:r>
              <w:br/>
            </w:r>
            <w:r>
              <w:rPr>
                <w:rFonts w:ascii="Times New Roman"/>
                <w:b w:val="false"/>
                <w:i w:val="false"/>
                <w:color w:val="000000"/>
                <w:sz w:val="20"/>
              </w:rPr>
              <w:t>
турнирі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r>
              <w:br/>
            </w:r>
            <w:r>
              <w:rPr>
                <w:rFonts w:ascii="Times New Roman"/>
                <w:b w:val="false"/>
                <w:i w:val="false"/>
                <w:color w:val="000000"/>
                <w:sz w:val="20"/>
              </w:rPr>
              <w:t>
қыркүйек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гольф
</w:t>
            </w:r>
            <w:r>
              <w:br/>
            </w:r>
            <w:r>
              <w:rPr>
                <w:rFonts w:ascii="Times New Roman"/>
                <w:b w:val="false"/>
                <w:i w:val="false"/>
                <w:color w:val="000000"/>
                <w:sz w:val="20"/>
              </w:rPr>
              <w:t>
федерациясы, Алматы
</w:t>
            </w:r>
            <w:r>
              <w:br/>
            </w:r>
            <w:r>
              <w:rPr>
                <w:rFonts w:ascii="Times New Roman"/>
                <w:b w:val="false"/>
                <w:i w:val="false"/>
                <w:color w:val="000000"/>
                <w:sz w:val="20"/>
              </w:rPr>
              <w:t>
қаласының әкімдігі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Шахматтан ерлер
</w:t>
            </w:r>
            <w:r>
              <w:br/>
            </w:r>
            <w:r>
              <w:rPr>
                <w:rFonts w:ascii="Times New Roman"/>
                <w:b w:val="false"/>
                <w:i w:val="false"/>
                <w:color w:val="000000"/>
                <w:sz w:val="20"/>
              </w:rPr>
              <w:t>
арасындағы әлем
</w:t>
            </w:r>
            <w:r>
              <w:br/>
            </w:r>
            <w:r>
              <w:rPr>
                <w:rFonts w:ascii="Times New Roman"/>
                <w:b w:val="false"/>
                <w:i w:val="false"/>
                <w:color w:val="000000"/>
                <w:sz w:val="20"/>
              </w:rPr>
              <w:t>
(шұғыл блиц)
</w:t>
            </w:r>
            <w:r>
              <w:br/>
            </w:r>
            <w:r>
              <w:rPr>
                <w:rFonts w:ascii="Times New Roman"/>
                <w:b w:val="false"/>
                <w:i w:val="false"/>
                <w:color w:val="000000"/>
                <w:sz w:val="20"/>
              </w:rPr>
              <w:t>
чемпионаты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
</w:t>
            </w:r>
            <w:r>
              <w:br/>
            </w:r>
            <w:r>
              <w:rPr>
                <w:rFonts w:ascii="Times New Roman"/>
                <w:b w:val="false"/>
                <w:i w:val="false"/>
                <w:color w:val="000000"/>
                <w:sz w:val="20"/>
              </w:rPr>
              <w:t>
тамыз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Республикасының шахмат
</w:t>
            </w:r>
            <w:r>
              <w:br/>
            </w:r>
            <w:r>
              <w:rPr>
                <w:rFonts w:ascii="Times New Roman"/>
                <w:b w:val="false"/>
                <w:i w:val="false"/>
                <w:color w:val="000000"/>
                <w:sz w:val="20"/>
              </w:rPr>
              <w:t>
федерациясы, Алматы
</w:t>
            </w:r>
            <w:r>
              <w:br/>
            </w:r>
            <w:r>
              <w:rPr>
                <w:rFonts w:ascii="Times New Roman"/>
                <w:b w:val="false"/>
                <w:i w:val="false"/>
                <w:color w:val="000000"/>
                <w:sz w:val="20"/>
              </w:rPr>
              <w:t>
қаласының әкімдігі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