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cc5f" w14:textId="04dc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атқарушы органдардың шағын және орта кәсіпкерлікті дамыту мәселелері бойынша интернет-конференциялар өткізу кестесін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11 наурыздағы N 59-ө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шағын және орта кәсіпкерлік үшін бизнес климатты жақсарту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орталық атқарушы органдардың шағын және орта кәсіпкерлікті дамыту мәселелері бойынша интернет-конференциялар өткізу кестесі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 бұқаралық ақпарат құралдарында интернет-конференциялар өткізу туралы ақпараттық хабарлауды және оларды ақпараттық сүйемелдеуді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Ақпараттандыру және байланыс агенттігі "Самұрық" мемлекеттік активтерді басқару жөніндегі қазақстандық холдингі", "Самғау" ұлттық ғылыми-технологиялық холдингі" акционерлік қоғамдарымен бірлесіп, 2008 жылғы 20 наурызға дейінгі мерзімде интернет-конференцияларды өткізуді техникалық қамтамасыз ету жөнінде шаралар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Индустрия және сауда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11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59-ө өкімімен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Орталық атқарушы органдардың шағын және орта кәсіпкерлікті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дамыту мәселелері бойынша интернет-конференциялар өткізу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КЕСТЕСІ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453"/>
        <w:gridCol w:w="419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Орталық атқарушы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Өткізу күні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сауда министрлігі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25 наурыз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28 наурыз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31 наурыз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3 сәуір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 министрлігі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8 сәуір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министрлігі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11 сәуір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Қоршаған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министрлігі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15 сәуір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Көлік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министрлігі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18 сәуір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22 сәуір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минералдық ресурстар министрлігі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25 сәуір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министрлігі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28 сәуір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 агенттігі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30 сәуір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монополияларды реттеу агенттігі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5 мамыр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министрлігі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8 мамыр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және байланыс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агенттігі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13 мамыр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ресурстарын басқару агенттігі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16 мамыр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