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ceb4" w14:textId="45fc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Көксарай реттеуші су қоймасын салу мәселелер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11 наурыздағы N 58-ө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 Н.Ә. Назарбаевтың 2008 жылғы 14 ақпанда өткен Қазақстан Республикасы Үкіметінің кеңейтілген мәжілісі барысында берген Көксарай реттеуші су қоймасын салу мәселелер жөніндегі тапсырмасын орындау үшін: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Шөкеев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 Премьер-Министрінің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Айтжанов             - Қазақстан Республикасының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Нулиұлы          шаруашылығы вице-министрі,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Рябцев   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Дмитриевич    шаруашылығы министрлігі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ресурстары комитетінің төрағасы,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Петров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 Төтенше жағдайлар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Тұрғанов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Дүйсенбай Нұрбайұлы 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ресурстар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жоспарлау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Ерғожин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Еділұлы         Қаржы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Сәрсембаев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Зейнолла Сәкенұлы      Қоршаған ортаны қорғау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Әбішев               - Оңтүстік Қазақстан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Ислам Әлмаханұлы       әкімінің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Еламанов             - Қызылорда облысы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Бекмырза Қайыпұлы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Беков                - Қазақстан Республикасы Көлік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Амангелді Әуезханұлы   және коммуникация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Автомобиль жолдары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Жәмпейісов           - Қазақстан Республикасы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Амангелді Сүйімбайұлы  ресурстарын басқару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Әбдірахым            - Қазақстан Республикасы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Ерғалиұлы       министрлігі Заңға тәуелді актілер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Тортаев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Қадырұлы     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Инвестициялық саясат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Тихонюк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министрлігінің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және тұрғын үй-коммуналдық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шаруашылық істері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Мальковский          - Қазақстан Республикасы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Михайлович       және ғылым министрлігі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комитетінің»География институты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еншілес мемлекеттік кәсіпорны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Дмитриев             - "Казгипроводхоз институты"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Леонид Николаевич      өндірістік кооперативінің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2008 жылғы 1 сәуірге дейін Көксарай реттеуші су қоймасын салу жөнінде нақты ұсыныстар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