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0888" w14:textId="1ef08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"Бәсеке туралы" Қазақстан Республикасы Заңының жобасын әзірлеу жөнінде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4 наурыздағы N 54-ө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"Бәсеке туралы" Қазақстан Республикасы Заңының жобасын әзірлеу мақсатында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Шөкеев                    - Қазақстан Республикасы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Өмірзақ Естайұлы            Министрінің орынбасары,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Есенбаев                  - Қазақстан Республикасы Бәсекелестікті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Мәжіт Төлеубекұлы           қорғау агенттігінің төрағасы,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жетекшінің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Басалаева    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Оксана Сергеевна            сауда министрлігі Бәсекелестікті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комитетінің құқықтық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және мемлекеттік сатып алу бөлімі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бастығының міндетін атқарушы,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Бобров                    - Қазақстан Республикасының Парламенті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Яковлевич          Мәжілісінің депутаты,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Республикасы Парламентінің Мәжілісі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Экономикалық мәселелер және өңірлік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даму комитетінің төрағасы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Мамытбеков                - Қазақстан Республикасы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Асылжан Сарыбайұлы          Министрінің Кеңсесі Басшысының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Бикебаев                  - Қазақстан Республикасы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Айдын Жолшыұлы              Министрінің кеңесшісі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Құсайынов                 - Қазақстан Республикасының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Әпсеметұлы            және бюджеттік жоспарлау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Ерғожин                   - Қазақстан Республикасының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Дәулет Еділұлы           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Бекетаев                  - Қазақстан Республикасының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Бақытжанұлы        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Әблезов                   - Қазақстан Республикасының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Кәрібай Тілеубергенұлы      және сауда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Бектұров                  - Қазақстан Республикасының Көлік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Ғаббасұлы              коммуникация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Тұрғанов                  - Қазақстан Республикасының 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Дүйсенбай Нұрбайұлы         және минералдық ресурстар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Оспанов                   - Қазақстан Республикасы Табиғи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Мағауияұлы            монополияларды реттеу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Бишиғаев                  - Қазақстан Республикасы Ақпараттандыру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Дәруішұлы             және байланыс агенттігі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Перуашев                  - "Атамекен" одағы" ұлттық 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Тұрлыбекұлы            палатасының төрағасы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Ахметов                   - "Қазақстандық Электр энергетикалық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Дәулет Дәлелұлы             қауымдастығы" заңды тұлғалар бірлестігі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директорлар кеңесінің мүшесі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2008 жылғы 30 мамырға дейінгі мерзімде "Бәсеке туралы" Қазақстан Республикасы Заңының жобасын әзірлесін және Қазақстан Республикасы Үкіметінің қарауына енгізсін.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орынбасары Ө.Е. Шөкеевке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           К.Мәсімов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