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f6b1" w14:textId="dbbf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"Өзен" кен орнында мұнай қоймасын жою мәселесін шешу 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наурыздағы N 52-ө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облысындағы "Өзен" кен орнында мұнай қоймасын жою мәселесін шешу жөніндегі ұсыныстарды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 ортаны қорғау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Рақымбергенов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Мағауұлы        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Экологиялық реттеу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комитетінің төрағасы,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Темірханов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Қайыргелдіұлы   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Экологиялық реттеу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комитеті қоршаған ортаның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жағдайын бақылау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Есематова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Айғаныс Бақытжанқызы   прокуратурасының бөлім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прокуроры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Былқылов             -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Текешұлы         істер министрлігі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полициясы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Бірекешов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Аманғалиұлы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 Мұнай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дамыту департаментінің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              - Маңғыстау облысының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Айдарханұлы      табиғатты пайдалану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Сиражев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Жақсығалиұлы    акционерлік қоғамы Еңбекті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қоршаған ортаны қорғау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Лебедь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Ивановна     акционерлік қоғамы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қамтамасыз ету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Әдиев                - "ҚазМұнайГаз" Барлау Өндіру"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Құрбанұлы       акционерлік қоғамы Еңбекті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Жолдасов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Едіге Бақтығалиұлы     акционерлік қоғамының Өндіруші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активтер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маусымға дейін Маңғыстау облысындағы "Өзен" кен орнында мұнай қоймасын жою мәселесін шешу жөніндегі ұсыныстарды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белгіленген тәртіппен өзіне жүктелген міндеттерді орындау үшін орталық және өзге де мемлекеттік органдар мен ұйымдардың мамандарын тартуға рұқсат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Қоршаған ортаны қорғау министрлігіне жүктеледі.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