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2b88" w14:textId="a082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туралы" Қазақстан Республикасының 2007 жылғы 19 желтоқсандағы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27 ақпандағы N 50-ө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Қазақстан Республикасы мемлекеттік шекарасының мәселелері бойынша өзгерістер мен толықтырулар енгізу туралы" Қазақстан Республикасының 2007 жылғы 19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 (келісім бойынша), мемлекеттік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заңнамада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актіні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27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50-ө өкімімен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мемлекеттік шекарасы мәселелері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бойынша өзгерістер мен толықтырулар енгізу туралы" Қазақстан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Республикасының 2007 жылғы 19 желтоқсандағы Заңын іске асыру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мақсатында қабылдануы қажет нормативтік құқықтық актілердің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033"/>
        <w:gridCol w:w="2113"/>
        <w:gridCol w:w="3293"/>
        <w:gridCol w:w="209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жылғы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 Жарлығына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Жарлығы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 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шекарасын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туралы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 (жи-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 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ні, СІМ, ЖРА,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Қорғаныс-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шекара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 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сәуір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сула-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рда (теңізде)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ереже-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Қорша-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ғанортамині,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ЖРА,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Қорға-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нысмині, 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маңын-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сәуір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 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шекарасын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күзетуге 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маттарды тарту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Ұлт-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қауі-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псіздік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сәуір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 мен қысқарған сөздердің толық жазылуы: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ККМ              -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     - Қорғаныс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 - Қоршаған ортаны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   - Ішкі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          -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ЖРА              - Жер ресурстарын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              - Ұлттық қауіпсіздік комитеті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