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d093" w14:textId="3b2d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мәселелері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21 ақпандағы N 46-ө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жер қойнауын пайдалану мәселелері жөніндегі жұмыс тобы (бұдан әрі - жұмыс тобы)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Шөкеев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 Министрінің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Мыңбаев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ресурстар министрі,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Дауылбаев            - Қазақстан Республикасы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Қайзоллаұлы      прокурорының орынбасары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бойынша),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министрлігінің жауапты хатшысы,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Ысқақов              - Қазақстан Республикасының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Әбділдаұлы      ортаны қорғау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 Министрінің Кеңсесі Басшысының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Әблезов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Қарыбай Тілеубергенұлы және сауда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Райымбеков           - Қазақстан Республикасы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Каналбек Өтжанұлы      ресурстарын басқару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Өжкенов 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Сұлтанұлы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 Геология және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қойнауын пайдалану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Рахметов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Құсайынұлы      министрлігі Салық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Қонақаев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Саяхат Алпысұлы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пайдаланудағы тікелей инвестициялар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Шынәлиев             - Қазақстан Республикасының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Ғазиз Қоршабекұлы      Министрі Кеңсесінің Индустриалдық-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инновациялық даму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меңгерушісінің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Мейрамов             - Қазақстан Республикасының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Есенгелді Әкімұлы      Министрі Кеңсесінің Индустриалдық-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инновациялық даму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минералдық-шикізат кешені секторының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тобының жұмыс органы Қазақстан Республикасы Энергетика және минералдық ресурстар министрлігі болып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Жұмыс тобы үш ай мерзімде жер қойнауын пайдаланушылардың бұрын жасалған келісім-шарттардың ережелерін сақтау мәселелерін қарасын және жер қойнауын пайдалану саласында анықталған бұзушылықтарды жою жөніндегі ұсынымдарды Қазақстан Республикасының Үкіметіне 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бақылауды өзіме қалдырамын.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