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5222" w14:textId="6d85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шығыстарды қысқарту және 2009-2011 жылдарға арналған республикалық бюджеттің жобасын әзірлеу бойынша ұсыныстарды пысықтау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ақпандағы N 44-ө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2008 жылғы 6 ақпандағы "Қазақстан халқының әл-ауқатын арттыру - мемлекеттік саясаттың басты мақсаты" атты Қазақстан халқына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Жолдауында </w:t>
      </w:r>
      <w:r>
        <w:rPr>
          <w:rFonts w:ascii="Times New Roman"/>
          <w:b w:val="false"/>
          <w:i w:val="false"/>
          <w:color w:val="000000"/>
          <w:sz w:val="28"/>
        </w:rPr>
        <w:t>
 көзделген мемлекеттік шығыстарды қысқарту және үш жылдық бюджеттік жоспарлауға көшу жөніндегі тапсырмаларын іске асыру үшін: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 Министрінің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 Экономика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 Министрінің Кеңсесі 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Тоқабекова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Жәмилә Талғатқызы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министрлігінің Бюджеттік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жоспарлау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директорының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Қармазина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Советұлы        Қаржы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 және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 Денсаулық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Дүйсенова            -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Қасымқызы  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 Министрінің Кеңсесі Әлеуметтік-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экономикалық бөлімнің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Жолдымұрат Ермұханұлы  Министрі орынбасарының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Қалиева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Нұрдыбайқызы      министрлігі Мемлекеттік бюджетті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талдау және оның атқарылуы әдіснамасы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Иванова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Николаевна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Қорғанысты, құқық қорғау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мемлекеттік органдарды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министрлігі Әлеуметтік саланы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Несіпбала Әбсағитқызы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Экономика салаларын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Хамитова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Рамилқызы      Министрі Кеңсесінің Әлеуметтік-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экономикалық бөлімі білім,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мәдениет секторының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 маусымға дейінгі мерзімде әлеуметтіктен басқа, барлық бағыттар мен бағдарламалар бойынша мемлекеттік шығыстарды қысқарту жөнінде ұсыныстар;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 тамызға дейінгі мерзімде Қазақстан Республикасы Үкіметінің 2007 жылғы 26 желтоқсандағы N 1297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Нәтижелерге бағдарланған мемлекеттік жоспарлау жүйесін енгізу жөніндегі тұжырымдаманың негізінде 2009 - 2011 жылдарға арналған республикалық бюджет жобасын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