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84ab" w14:textId="b2f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24 қаңтардағы N 19-ө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ақпандағы N 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"Нұр Отан" халықтық демократиялық партиясы фракциясының ұсынымдарын іске асыру жөнінде ұсыныстар әзірлеу үшін жұмыс тобын құру туралы" Қазақстан Республикасы Премьер-Министрінің 2008 жылғы 24 қаңтардағы N 19-ө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"Нұр Отан" халықтық демократиялық партиясы фракциясының ұсынымдарын іске асыру жөнінде ұсыныстар әзірлеу үшін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Дүйсенова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 сақтау вице-министрі;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"Мамытбеков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"Мамытбеков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орынбасары, жетекшінің орынбасары";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Әбдіхалықова Гүлшара Наушақызы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